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9A79" w14:textId="77777777" w:rsidR="003C6BDA" w:rsidRDefault="003C6BDA" w:rsidP="00335986">
      <w:pPr>
        <w:autoSpaceDE w:val="0"/>
        <w:autoSpaceDN w:val="0"/>
        <w:spacing w:after="78" w:line="220" w:lineRule="exact"/>
        <w:jc w:val="both"/>
      </w:pPr>
    </w:p>
    <w:p w14:paraId="469618E1" w14:textId="77777777" w:rsidR="00572A83" w:rsidRDefault="00572A83" w:rsidP="00335986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97D74EC" w14:textId="77777777" w:rsidR="00572A83" w:rsidRDefault="00572A83" w:rsidP="00335986">
      <w:pPr>
        <w:autoSpaceDE w:val="0"/>
        <w:autoSpaceDN w:val="0"/>
        <w:spacing w:before="1038" w:after="0" w:line="230" w:lineRule="auto"/>
        <w:ind w:right="364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CFB38F5" w14:textId="77777777" w:rsidR="003C6BDA" w:rsidRPr="00572A83" w:rsidRDefault="0069252B" w:rsidP="00457791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 w:rsidRPr="00572A83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14:paraId="6864E0CE" w14:textId="08EBEF32" w:rsidR="003C6BDA" w:rsidRPr="0055449A" w:rsidRDefault="00457791" w:rsidP="00457791">
      <w:pPr>
        <w:autoSpaceDE w:val="0"/>
        <w:autoSpaceDN w:val="0"/>
        <w:spacing w:before="166" w:after="0" w:line="230" w:lineRule="auto"/>
        <w:ind w:right="1493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</w:t>
      </w:r>
      <w:r w:rsidR="0069252B" w:rsidRPr="00572A83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  <w:r w:rsidR="00335986">
        <w:rPr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«Основы духовно  </w:t>
      </w:r>
      <w:r w:rsidR="0069252B"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нравственной культуры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69252B" w:rsidRPr="0055449A">
        <w:rPr>
          <w:rFonts w:ascii="Times New Roman" w:eastAsia="Times New Roman" w:hAnsi="Times New Roman"/>
          <w:color w:val="000000"/>
          <w:sz w:val="24"/>
          <w:lang w:val="ru-RU"/>
        </w:rPr>
        <w:t>народов России»</w:t>
      </w:r>
    </w:p>
    <w:p w14:paraId="01111FCC" w14:textId="4E678599" w:rsidR="003C6BDA" w:rsidRPr="0055449A" w:rsidRDefault="0069252B" w:rsidP="00457791">
      <w:pPr>
        <w:autoSpaceDE w:val="0"/>
        <w:autoSpaceDN w:val="0"/>
        <w:spacing w:before="670" w:after="0" w:line="230" w:lineRule="auto"/>
        <w:ind w:right="2726"/>
        <w:jc w:val="right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для 5</w:t>
      </w:r>
      <w:r w:rsidR="00457791">
        <w:rPr>
          <w:rFonts w:ascii="Times New Roman" w:eastAsia="Times New Roman" w:hAnsi="Times New Roman"/>
          <w:color w:val="000000"/>
          <w:sz w:val="24"/>
          <w:lang w:val="ru-RU"/>
        </w:rPr>
        <w:t xml:space="preserve">-9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14:paraId="01ACF153" w14:textId="77777777" w:rsidR="003C6BDA" w:rsidRPr="0011746A" w:rsidRDefault="00572A83" w:rsidP="00457791">
      <w:pPr>
        <w:autoSpaceDE w:val="0"/>
        <w:autoSpaceDN w:val="0"/>
        <w:spacing w:before="2112" w:after="0" w:line="230" w:lineRule="auto"/>
        <w:ind w:right="20"/>
        <w:jc w:val="right"/>
        <w:rPr>
          <w:rFonts w:ascii="Times New Roman" w:hAnsi="Times New Roman" w:cs="Times New Roman"/>
          <w:lang w:val="ru-RU"/>
        </w:rPr>
      </w:pPr>
      <w:bookmarkStart w:id="0" w:name="_Hlk116846909"/>
      <w:r w:rsidRPr="0011746A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Составитель:  Карепанова Антонида Иван</w:t>
      </w:r>
      <w:r w:rsidR="0069252B" w:rsidRPr="0011746A">
        <w:rPr>
          <w:rFonts w:ascii="Times New Roman" w:eastAsia="Times New Roman" w:hAnsi="Times New Roman" w:cs="Times New Roman"/>
          <w:color w:val="000000"/>
          <w:sz w:val="24"/>
          <w:lang w:val="ru-RU"/>
        </w:rPr>
        <w:t>овна</w:t>
      </w:r>
    </w:p>
    <w:p w14:paraId="62B2ADBE" w14:textId="73323D50" w:rsidR="003C6BDA" w:rsidRPr="0011746A" w:rsidRDefault="00572A83" w:rsidP="00457791">
      <w:pPr>
        <w:autoSpaceDE w:val="0"/>
        <w:autoSpaceDN w:val="0"/>
        <w:spacing w:before="70" w:after="0" w:line="230" w:lineRule="auto"/>
        <w:ind w:right="26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174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</w:t>
      </w:r>
      <w:r w:rsidR="0069252B" w:rsidRPr="0011746A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учитель истории и общес</w:t>
      </w:r>
      <w:r w:rsidR="009140B0" w:rsidRPr="0011746A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твознания</w:t>
      </w:r>
    </w:p>
    <w:p w14:paraId="7BC03723" w14:textId="77777777" w:rsidR="002D0FBF" w:rsidRPr="0011746A" w:rsidRDefault="002D0FBF" w:rsidP="00335986">
      <w:pPr>
        <w:autoSpaceDE w:val="0"/>
        <w:autoSpaceDN w:val="0"/>
        <w:spacing w:before="70" w:after="0" w:line="230" w:lineRule="auto"/>
        <w:ind w:right="26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bookmarkEnd w:id="0"/>
    <w:p w14:paraId="18104276" w14:textId="77777777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2D26F60" w14:textId="77777777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E078CCB" w14:textId="77777777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2B11633" w14:textId="77777777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EAD5CD1" w14:textId="77777777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BCECA44" w14:textId="77777777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73274C9" w14:textId="77777777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5B713F1" w14:textId="77777777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B84E4FB" w14:textId="77777777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451689E" w14:textId="77777777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22763EB" w14:textId="77777777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C310523" w14:textId="77777777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F9EF697" w14:textId="77777777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066E7C1" w14:textId="77777777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6D5BC58" w14:textId="77777777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0A73EBB" w14:textId="77777777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B1E5FB3" w14:textId="77777777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74A5915" w14:textId="747D2468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FEAA436" w14:textId="67AAA453" w:rsidR="00457791" w:rsidRDefault="00457791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86EF5F9" w14:textId="73DF018F" w:rsidR="00457791" w:rsidRDefault="00457791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D4BBC51" w14:textId="6D844285" w:rsidR="00457791" w:rsidRDefault="00457791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5F8D305" w14:textId="35C40D1B" w:rsidR="00457791" w:rsidRDefault="00457791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D3797AE" w14:textId="18C2C402" w:rsidR="00457791" w:rsidRDefault="00457791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2E63362" w14:textId="77777777" w:rsidR="00457791" w:rsidRDefault="00457791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A482244" w14:textId="77777777" w:rsidR="002D0FBF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C5767EA" w14:textId="77777777" w:rsidR="002D0FBF" w:rsidRPr="0055449A" w:rsidRDefault="002D0FBF" w:rsidP="00572A83">
      <w:pPr>
        <w:autoSpaceDE w:val="0"/>
        <w:autoSpaceDN w:val="0"/>
        <w:spacing w:before="70" w:after="0" w:line="230" w:lineRule="auto"/>
        <w:ind w:right="26"/>
        <w:jc w:val="center"/>
        <w:rPr>
          <w:lang w:val="ru-RU"/>
        </w:rPr>
        <w:sectPr w:rsidR="002D0FBF" w:rsidRPr="0055449A" w:rsidSect="009140B0">
          <w:type w:val="continuous"/>
          <w:pgSz w:w="11900" w:h="16840"/>
          <w:pgMar w:top="298" w:right="880" w:bottom="1436" w:left="738" w:header="720" w:footer="720" w:gutter="0"/>
          <w:cols w:space="720" w:equalWidth="0">
            <w:col w:w="10282" w:space="0"/>
          </w:cols>
          <w:docGrid w:linePitch="360"/>
        </w:sectPr>
      </w:pPr>
    </w:p>
    <w:p w14:paraId="503A5459" w14:textId="77777777" w:rsidR="003C6BDA" w:rsidRPr="0055449A" w:rsidRDefault="003C6BDA" w:rsidP="00572A83">
      <w:pPr>
        <w:autoSpaceDE w:val="0"/>
        <w:autoSpaceDN w:val="0"/>
        <w:spacing w:after="0" w:line="230" w:lineRule="auto"/>
        <w:ind w:right="3594"/>
        <w:rPr>
          <w:lang w:val="ru-RU"/>
        </w:rPr>
        <w:sectPr w:rsidR="003C6BDA" w:rsidRPr="0055449A" w:rsidSect="009140B0">
          <w:type w:val="continuous"/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68C2BA17" w14:textId="77777777" w:rsidR="003C6BDA" w:rsidRPr="0055449A" w:rsidRDefault="0069252B">
      <w:pPr>
        <w:autoSpaceDE w:val="0"/>
        <w:autoSpaceDN w:val="0"/>
        <w:spacing w:after="0" w:line="230" w:lineRule="auto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</w:t>
      </w:r>
      <w:r w:rsidR="00BA4ED4">
        <w:rPr>
          <w:rFonts w:ascii="Times New Roman" w:eastAsia="Times New Roman" w:hAnsi="Times New Roman"/>
          <w:b/>
          <w:color w:val="000000"/>
          <w:sz w:val="24"/>
          <w:lang w:val="ru-RU"/>
        </w:rPr>
        <w:t>ПИСКА</w:t>
      </w:r>
    </w:p>
    <w:p w14:paraId="1169E371" w14:textId="77777777" w:rsidR="003C6BDA" w:rsidRPr="0055449A" w:rsidRDefault="0069252B" w:rsidP="00457791">
      <w:pPr>
        <w:autoSpaceDE w:val="0"/>
        <w:autoSpaceDN w:val="0"/>
        <w:spacing w:before="346" w:after="0" w:line="262" w:lineRule="auto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14:paraId="328D6EF9" w14:textId="10098564" w:rsidR="00335986" w:rsidRDefault="0069252B" w:rsidP="00457791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jc w:val="both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Программа по предметной области «Основы духовно-нравственной культуры народов России»</w:t>
      </w:r>
      <w:r w:rsidR="0033598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(далее  — ОДНКНР) для 5</w:t>
      </w:r>
      <w:r w:rsidR="00457791">
        <w:rPr>
          <w:rFonts w:ascii="Times New Roman" w:eastAsia="Times New Roman" w:hAnsi="Times New Roman"/>
          <w:color w:val="000000"/>
          <w:sz w:val="24"/>
          <w:lang w:val="ru-RU"/>
        </w:rPr>
        <w:t xml:space="preserve">-9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классов образовательных организаций </w:t>
      </w:r>
      <w:bookmarkStart w:id="1" w:name="_Hlk116844692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составлена в соответствии с: </w:t>
      </w:r>
      <w:r w:rsidRPr="0055449A">
        <w:rPr>
          <w:lang w:val="ru-RU"/>
        </w:rPr>
        <w:tab/>
      </w:r>
    </w:p>
    <w:p w14:paraId="26472CC9" w14:textId="69671494" w:rsidR="003C6BDA" w:rsidRPr="0055449A" w:rsidRDefault="0069252B" w:rsidP="00457791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требованиями</w:t>
      </w:r>
      <w:r w:rsidR="0073769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482EF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</w:t>
      </w:r>
      <w:r w:rsidRPr="001A5A29">
        <w:rPr>
          <w:rFonts w:ascii="Times New Roman" w:eastAsia="Times New Roman" w:hAnsi="Times New Roman"/>
          <w:color w:val="000000"/>
          <w:sz w:val="24"/>
          <w:lang w:val="ru-RU"/>
        </w:rPr>
        <w:t>от 31 мая 2021 г. № 287);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449A">
        <w:rPr>
          <w:lang w:val="ru-RU"/>
        </w:rPr>
        <w:br/>
      </w:r>
      <w:bookmarkEnd w:id="1"/>
      <w:r w:rsidRPr="0055449A">
        <w:rPr>
          <w:lang w:val="ru-RU"/>
        </w:rPr>
        <w:tab/>
      </w:r>
      <w:bookmarkStart w:id="2" w:name="_Hlk116844571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138DE07B" w14:textId="76E70DF0" w:rsidR="003C6BDA" w:rsidRPr="0055449A" w:rsidRDefault="0069252B" w:rsidP="00457791">
      <w:pPr>
        <w:autoSpaceDE w:val="0"/>
        <w:autoSpaceDN w:val="0"/>
        <w:spacing w:before="70" w:after="0" w:line="286" w:lineRule="auto"/>
        <w:ind w:right="144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bookmarkEnd w:id="2"/>
    <w:p w14:paraId="44E990C5" w14:textId="77777777" w:rsidR="003C6BDA" w:rsidRPr="0055449A" w:rsidRDefault="0069252B" w:rsidP="00457791">
      <w:pPr>
        <w:autoSpaceDE w:val="0"/>
        <w:autoSpaceDN w:val="0"/>
        <w:spacing w:before="70" w:after="0"/>
        <w:ind w:right="720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</w:t>
      </w:r>
      <w:r w:rsidR="0055449A" w:rsidRPr="0055449A">
        <w:rPr>
          <w:rFonts w:ascii="Times New Roman" w:eastAsia="Times New Roman" w:hAnsi="Times New Roman"/>
          <w:color w:val="000000"/>
          <w:sz w:val="24"/>
          <w:lang w:val="ru-RU"/>
        </w:rPr>
        <w:t>России —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4F63B759" w14:textId="77777777" w:rsidR="003C6BDA" w:rsidRPr="0055449A" w:rsidRDefault="0069252B" w:rsidP="00457791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bookmarkStart w:id="3" w:name="_Hlk116845599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3F7DACBF" w14:textId="190E94F8" w:rsidR="003C6BDA" w:rsidRPr="0055449A" w:rsidRDefault="0069252B" w:rsidP="00457791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bookmarkEnd w:id="3"/>
    <w:p w14:paraId="5358E5F1" w14:textId="77777777" w:rsidR="003C6BDA" w:rsidRPr="0055449A" w:rsidRDefault="0069252B" w:rsidP="00457791">
      <w:pPr>
        <w:autoSpaceDE w:val="0"/>
        <w:autoSpaceDN w:val="0"/>
        <w:spacing w:before="70" w:after="0" w:line="283" w:lineRule="auto"/>
        <w:ind w:right="432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14:paraId="147A1E21" w14:textId="77777777" w:rsidR="003C6BDA" w:rsidRPr="0055449A" w:rsidRDefault="003C6BDA" w:rsidP="00457791">
      <w:pPr>
        <w:jc w:val="both"/>
        <w:rPr>
          <w:lang w:val="ru-RU"/>
        </w:rPr>
        <w:sectPr w:rsidR="003C6BDA" w:rsidRPr="0055449A" w:rsidSect="009140B0">
          <w:type w:val="continuous"/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BE287B8" w14:textId="77777777" w:rsidR="003C6BDA" w:rsidRPr="0055449A" w:rsidRDefault="003C6BDA" w:rsidP="004577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2C7D6C5F" w14:textId="5F75AD68" w:rsidR="003C6BDA" w:rsidRPr="0055449A" w:rsidRDefault="0069252B" w:rsidP="00457791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14:paraId="62B339C6" w14:textId="77777777" w:rsidR="003C6BDA" w:rsidRPr="0055449A" w:rsidRDefault="0069252B" w:rsidP="00457791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10BC42CA" w14:textId="77777777" w:rsidR="003C6BDA" w:rsidRPr="0055449A" w:rsidRDefault="0069252B" w:rsidP="00457791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215AFB67" w14:textId="408A5B47" w:rsidR="003C6BDA" w:rsidRPr="0055449A" w:rsidRDefault="0069252B" w:rsidP="00457791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3A6B64DA" w14:textId="77777777" w:rsidR="003C6BDA" w:rsidRPr="0055449A" w:rsidRDefault="0069252B" w:rsidP="00457791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культурологичности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4508CF25" w14:textId="77777777" w:rsidR="003C6BDA" w:rsidRPr="0055449A" w:rsidRDefault="0069252B" w:rsidP="00457791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14:paraId="7DFF9102" w14:textId="77777777" w:rsidR="003C6BDA" w:rsidRPr="0055449A" w:rsidRDefault="0069252B" w:rsidP="00457791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506B005F" w14:textId="16DC8D3C" w:rsidR="003C6BDA" w:rsidRPr="0055449A" w:rsidRDefault="0069252B" w:rsidP="00457791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33FA2616" w14:textId="77777777" w:rsidR="003C6BDA" w:rsidRPr="0055449A" w:rsidRDefault="0069252B" w:rsidP="00457791">
      <w:pPr>
        <w:autoSpaceDE w:val="0"/>
        <w:autoSpaceDN w:val="0"/>
        <w:spacing w:before="264" w:after="0" w:line="262" w:lineRule="auto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14:paraId="1E93F136" w14:textId="77777777" w:rsidR="003C6BDA" w:rsidRPr="0055449A" w:rsidRDefault="0069252B" w:rsidP="00457791">
      <w:pPr>
        <w:autoSpaceDE w:val="0"/>
        <w:autoSpaceDN w:val="0"/>
        <w:spacing w:before="166" w:after="0" w:line="230" w:lineRule="auto"/>
        <w:ind w:left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14:paraId="2C996894" w14:textId="77777777" w:rsidR="003C6BDA" w:rsidRPr="0055449A" w:rsidRDefault="0069252B" w:rsidP="00457791">
      <w:pPr>
        <w:autoSpaceDE w:val="0"/>
        <w:autoSpaceDN w:val="0"/>
        <w:spacing w:before="178" w:after="0"/>
        <w:ind w:left="420" w:right="57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144DC5F1" w14:textId="77777777" w:rsidR="003C6BDA" w:rsidRPr="0055449A" w:rsidRDefault="0069252B" w:rsidP="00457791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06AF6FAB" w14:textId="77777777" w:rsidR="003C6BDA" w:rsidRPr="0055449A" w:rsidRDefault="0069252B" w:rsidP="00457791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14:paraId="135BA0AE" w14:textId="77777777" w:rsidR="003C6BDA" w:rsidRPr="0055449A" w:rsidRDefault="003C6BDA" w:rsidP="00457791">
      <w:pPr>
        <w:jc w:val="both"/>
        <w:rPr>
          <w:lang w:val="ru-RU"/>
        </w:rPr>
        <w:sectPr w:rsidR="003C6BDA" w:rsidRPr="0055449A" w:rsidSect="009140B0">
          <w:type w:val="continuous"/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14:paraId="3D2FF779" w14:textId="77777777" w:rsidR="003C6BDA" w:rsidRPr="0055449A" w:rsidRDefault="003C6BDA" w:rsidP="00457791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14:paraId="7435A2A3" w14:textId="77777777" w:rsidR="003C6BDA" w:rsidRPr="0055449A" w:rsidRDefault="0069252B" w:rsidP="00457791">
      <w:pPr>
        <w:autoSpaceDE w:val="0"/>
        <w:autoSpaceDN w:val="0"/>
        <w:spacing w:after="0" w:line="262" w:lineRule="auto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14:paraId="48AD4492" w14:textId="77777777" w:rsidR="003C6BDA" w:rsidRPr="0055449A" w:rsidRDefault="0069252B" w:rsidP="00457791">
      <w:pPr>
        <w:autoSpaceDE w:val="0"/>
        <w:autoSpaceDN w:val="0"/>
        <w:spacing w:before="238" w:after="0" w:line="262" w:lineRule="auto"/>
        <w:ind w:left="420" w:right="129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3A2C6A88" w14:textId="77777777" w:rsidR="003C6BDA" w:rsidRPr="0055449A" w:rsidRDefault="0069252B" w:rsidP="00457791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54FFC6E9" w14:textId="77777777" w:rsidR="003C6BDA" w:rsidRPr="0055449A" w:rsidRDefault="0069252B" w:rsidP="00457791">
      <w:pPr>
        <w:autoSpaceDE w:val="0"/>
        <w:autoSpaceDN w:val="0"/>
        <w:spacing w:before="178" w:after="0" w:line="262" w:lineRule="auto"/>
        <w:ind w:left="420" w:right="7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737EBADF" w14:textId="77777777" w:rsidR="003C6BDA" w:rsidRPr="0055449A" w:rsidRDefault="0069252B" w:rsidP="00457791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5FD4023C" w14:textId="77777777" w:rsidR="003C6BDA" w:rsidRPr="0055449A" w:rsidRDefault="0069252B" w:rsidP="00457791">
      <w:pPr>
        <w:autoSpaceDE w:val="0"/>
        <w:autoSpaceDN w:val="0"/>
        <w:spacing w:before="240" w:after="0" w:line="271" w:lineRule="auto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63669023" w14:textId="77777777" w:rsidR="003C6BDA" w:rsidRPr="0055449A" w:rsidRDefault="0069252B" w:rsidP="00457791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70B46E78" w14:textId="77777777" w:rsidR="003C6BDA" w:rsidRPr="0055449A" w:rsidRDefault="0069252B" w:rsidP="00457791">
      <w:pPr>
        <w:autoSpaceDE w:val="0"/>
        <w:autoSpaceDN w:val="0"/>
        <w:spacing w:before="238" w:after="0" w:line="271" w:lineRule="auto"/>
        <w:ind w:left="420" w:right="57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54FEF70A" w14:textId="77777777" w:rsidR="003C6BDA" w:rsidRPr="0055449A" w:rsidRDefault="0069252B" w:rsidP="00457791">
      <w:pPr>
        <w:autoSpaceDE w:val="0"/>
        <w:autoSpaceDN w:val="0"/>
        <w:spacing w:before="238" w:after="0" w:line="262" w:lineRule="auto"/>
        <w:ind w:left="420" w:right="86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545827CD" w14:textId="77777777" w:rsidR="003C6BDA" w:rsidRPr="0055449A" w:rsidRDefault="0069252B" w:rsidP="00457791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14:paraId="54FBD643" w14:textId="77777777" w:rsidR="003C6BDA" w:rsidRPr="0055449A" w:rsidRDefault="0069252B" w:rsidP="00457791">
      <w:pPr>
        <w:autoSpaceDE w:val="0"/>
        <w:autoSpaceDN w:val="0"/>
        <w:spacing w:before="238" w:after="0" w:line="262" w:lineRule="auto"/>
        <w:ind w:left="420" w:right="57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5C57ACAB" w14:textId="77777777" w:rsidR="003C6BDA" w:rsidRPr="0055449A" w:rsidRDefault="0069252B" w:rsidP="00457791">
      <w:pPr>
        <w:autoSpaceDE w:val="0"/>
        <w:autoSpaceDN w:val="0"/>
        <w:spacing w:before="238" w:after="0" w:line="271" w:lineRule="auto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2A87FE47" w14:textId="77777777" w:rsidR="003C6BDA" w:rsidRPr="0055449A" w:rsidRDefault="0069252B" w:rsidP="00457791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jc w:val="both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3E32C1AF" w14:textId="77777777" w:rsidR="003C6BDA" w:rsidRPr="0055449A" w:rsidRDefault="0069252B" w:rsidP="00457791">
      <w:pPr>
        <w:autoSpaceDE w:val="0"/>
        <w:autoSpaceDN w:val="0"/>
        <w:spacing w:before="178" w:after="0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3C3D32E3" w14:textId="77777777" w:rsidR="003C6BDA" w:rsidRPr="0055449A" w:rsidRDefault="0069252B" w:rsidP="00457791">
      <w:pPr>
        <w:autoSpaceDE w:val="0"/>
        <w:autoSpaceDN w:val="0"/>
        <w:spacing w:before="238" w:after="0" w:line="262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14:paraId="12D5FFEA" w14:textId="77777777" w:rsidR="003C6BDA" w:rsidRPr="0055449A" w:rsidRDefault="0069252B" w:rsidP="00457791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36C7787E" w14:textId="77777777" w:rsidR="003C6BDA" w:rsidRPr="0055449A" w:rsidRDefault="0069252B" w:rsidP="00457791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14:paraId="1D66545D" w14:textId="77777777" w:rsidR="003C6BDA" w:rsidRPr="0055449A" w:rsidRDefault="003C6BDA" w:rsidP="00457791">
      <w:pPr>
        <w:jc w:val="both"/>
        <w:rPr>
          <w:lang w:val="ru-RU"/>
        </w:rPr>
        <w:sectPr w:rsidR="003C6BDA" w:rsidRPr="0055449A" w:rsidSect="009140B0">
          <w:type w:val="continuous"/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14:paraId="79BF3E69" w14:textId="77777777" w:rsidR="003C6BDA" w:rsidRPr="0055449A" w:rsidRDefault="003C6BDA" w:rsidP="00457791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14:paraId="38CA3F0D" w14:textId="77777777" w:rsidR="003C6BDA" w:rsidRPr="0055449A" w:rsidRDefault="0069252B" w:rsidP="00457791">
      <w:pPr>
        <w:autoSpaceDE w:val="0"/>
        <w:autoSpaceDN w:val="0"/>
        <w:spacing w:after="0" w:line="271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41E1A7C5" w14:textId="77777777" w:rsidR="003C6BDA" w:rsidRPr="0055449A" w:rsidRDefault="0069252B" w:rsidP="00457791">
      <w:pPr>
        <w:autoSpaceDE w:val="0"/>
        <w:autoSpaceDN w:val="0"/>
        <w:spacing w:before="238" w:after="0" w:line="262" w:lineRule="auto"/>
        <w:ind w:left="420" w:right="432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08EE0670" w14:textId="77777777" w:rsidR="003C6BDA" w:rsidRPr="0055449A" w:rsidRDefault="0069252B" w:rsidP="00457791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2E79B04F" w14:textId="77777777" w:rsidR="003C6BDA" w:rsidRPr="0055449A" w:rsidRDefault="0069252B" w:rsidP="00457791">
      <w:pPr>
        <w:autoSpaceDE w:val="0"/>
        <w:autoSpaceDN w:val="0"/>
        <w:spacing w:before="240" w:after="0" w:line="262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14:paraId="0D6D9454" w14:textId="77777777" w:rsidR="003C6BDA" w:rsidRPr="0055449A" w:rsidRDefault="0069252B" w:rsidP="00457791">
      <w:pPr>
        <w:autoSpaceDE w:val="0"/>
        <w:autoSpaceDN w:val="0"/>
        <w:spacing w:before="240" w:after="0" w:line="271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3FE014E3" w14:textId="77777777" w:rsidR="003C6BDA" w:rsidRPr="0055449A" w:rsidRDefault="0069252B" w:rsidP="00457791">
      <w:pPr>
        <w:autoSpaceDE w:val="0"/>
        <w:autoSpaceDN w:val="0"/>
        <w:spacing w:before="238" w:after="0" w:line="281" w:lineRule="auto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128E0F0D" w14:textId="77777777" w:rsidR="003C6BDA" w:rsidRPr="0055449A" w:rsidRDefault="0069252B" w:rsidP="00457791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6EE41D3E" w14:textId="77777777" w:rsidR="003C6BDA" w:rsidRPr="0055449A" w:rsidRDefault="0069252B" w:rsidP="00457791">
      <w:pPr>
        <w:autoSpaceDE w:val="0"/>
        <w:autoSpaceDN w:val="0"/>
        <w:spacing w:before="322" w:after="0" w:line="262" w:lineRule="auto"/>
        <w:ind w:right="100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14:paraId="4042C437" w14:textId="77777777" w:rsidR="003C6BDA" w:rsidRPr="0055449A" w:rsidRDefault="0069252B" w:rsidP="00457791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jc w:val="both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</w:t>
      </w:r>
      <w:r w:rsidR="0055449A">
        <w:rPr>
          <w:rFonts w:ascii="Times New Roman" w:eastAsia="Times New Roman" w:hAnsi="Times New Roman"/>
          <w:color w:val="000000"/>
          <w:sz w:val="24"/>
          <w:lang w:val="ru-RU"/>
        </w:rPr>
        <w:t>. Вс</w:t>
      </w:r>
      <w:r w:rsidR="00572A83">
        <w:rPr>
          <w:rFonts w:ascii="Times New Roman" w:eastAsia="Times New Roman" w:hAnsi="Times New Roman"/>
          <w:color w:val="000000"/>
          <w:sz w:val="24"/>
          <w:lang w:val="ru-RU"/>
        </w:rPr>
        <w:t xml:space="preserve">его часов по учебному плану: </w:t>
      </w:r>
      <w:r w:rsidR="00BA4ED4">
        <w:rPr>
          <w:rFonts w:ascii="Times New Roman" w:eastAsia="Times New Roman" w:hAnsi="Times New Roman"/>
          <w:color w:val="000000"/>
          <w:sz w:val="24"/>
          <w:lang w:val="ru-RU"/>
        </w:rPr>
        <w:t>34 часа (</w:t>
      </w:r>
      <w:r w:rsidR="00572A83">
        <w:rPr>
          <w:rFonts w:ascii="Times New Roman" w:eastAsia="Times New Roman" w:hAnsi="Times New Roman"/>
          <w:color w:val="000000"/>
          <w:sz w:val="24"/>
          <w:lang w:val="ru-RU"/>
        </w:rPr>
        <w:t>1 час в неделю</w:t>
      </w:r>
      <w:r w:rsid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BA4ED4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14:paraId="5C6E5303" w14:textId="77777777" w:rsidR="003C6BDA" w:rsidRPr="0055449A" w:rsidRDefault="003C6BDA" w:rsidP="00457791">
      <w:pPr>
        <w:jc w:val="both"/>
        <w:rPr>
          <w:lang w:val="ru-RU"/>
        </w:rPr>
        <w:sectPr w:rsidR="003C6BDA" w:rsidRPr="0055449A" w:rsidSect="009140B0">
          <w:type w:val="continuous"/>
          <w:pgSz w:w="11900" w:h="16840"/>
          <w:pgMar w:top="286" w:right="736" w:bottom="1440" w:left="993" w:header="720" w:footer="720" w:gutter="0"/>
          <w:cols w:space="720" w:equalWidth="0">
            <w:col w:w="10257" w:space="0"/>
          </w:cols>
          <w:docGrid w:linePitch="360"/>
        </w:sectPr>
      </w:pPr>
    </w:p>
    <w:p w14:paraId="0F737C8D" w14:textId="77777777" w:rsidR="003C6BDA" w:rsidRDefault="003C6BDA" w:rsidP="004577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5C7DD442" w14:textId="77777777" w:rsidR="002D0FBF" w:rsidRDefault="002D0FBF" w:rsidP="004577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6244DA2A" w14:textId="77777777" w:rsidR="002D0FBF" w:rsidRDefault="002D0FBF" w:rsidP="004577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06727692" w14:textId="77777777" w:rsidR="002D0FBF" w:rsidRDefault="002D0FBF" w:rsidP="004577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703B756F" w14:textId="77777777" w:rsidR="002D0FBF" w:rsidRDefault="002D0FBF" w:rsidP="004577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34151E95" w14:textId="77777777" w:rsidR="002D0FBF" w:rsidRDefault="002D0FBF" w:rsidP="004577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29430C54" w14:textId="77777777" w:rsidR="002D0FBF" w:rsidRDefault="002D0FBF" w:rsidP="004577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0C3CAFF6" w14:textId="77777777" w:rsidR="002D0FBF" w:rsidRDefault="002D0FBF" w:rsidP="004577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0F3721C0" w14:textId="77777777" w:rsidR="002D0FBF" w:rsidRDefault="002D0FBF" w:rsidP="004577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51166AC3" w14:textId="77777777" w:rsidR="002D0FBF" w:rsidRDefault="002D0FBF" w:rsidP="004577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640A9487" w14:textId="77777777" w:rsidR="002D0FBF" w:rsidRDefault="002D0FBF" w:rsidP="004577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04F0E925" w14:textId="77777777" w:rsidR="002D0FBF" w:rsidRDefault="002D0FBF" w:rsidP="004577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292CEBB6" w14:textId="77777777" w:rsidR="002D0FBF" w:rsidRDefault="002D0FBF" w:rsidP="004577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3B5B7298" w14:textId="77777777" w:rsidR="002D0FBF" w:rsidRDefault="002D0FBF" w:rsidP="004577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3E480404" w14:textId="77777777" w:rsidR="002D0FBF" w:rsidRPr="0055449A" w:rsidRDefault="002D0FBF" w:rsidP="004577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6BCEDC46" w14:textId="77777777" w:rsidR="00FA1C25" w:rsidRPr="00202FD0" w:rsidRDefault="0069252B" w:rsidP="00457791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14:paraId="79E56CED" w14:textId="77777777" w:rsidR="00FA1C25" w:rsidRPr="00FA1C25" w:rsidRDefault="00FA1C25" w:rsidP="00457791">
      <w:pPr>
        <w:autoSpaceDE w:val="0"/>
        <w:autoSpaceDN w:val="0"/>
        <w:spacing w:before="346"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A1C25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1. В мире культуры</w:t>
      </w:r>
    </w:p>
    <w:p w14:paraId="7190B7E8" w14:textId="77777777" w:rsidR="00FA1C25" w:rsidRPr="00202FD0" w:rsidRDefault="00FA1C25" w:rsidP="004577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482EFD">
        <w:rPr>
          <w:rFonts w:ascii="Times New Roman" w:eastAsia="Times New Roman" w:hAnsi="Times New Roman"/>
          <w:b/>
          <w:bCs/>
          <w:iCs/>
          <w:color w:val="000000"/>
          <w:sz w:val="24"/>
          <w:lang w:val="ru-RU"/>
        </w:rPr>
        <w:t>Величие российской культуры.</w:t>
      </w:r>
      <w:r w:rsidRPr="00202FD0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Алейхем, Г. Уланова, Д. Шостакович, Р. Гамзатов, Л. Лихачев, С. Эрьзя, Ю. Рытхэу и др.). </w:t>
      </w:r>
    </w:p>
    <w:p w14:paraId="57EC2A34" w14:textId="77777777" w:rsidR="00FA1C25" w:rsidRDefault="00FA1C25" w:rsidP="004577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482EFD">
        <w:rPr>
          <w:rFonts w:ascii="Times New Roman" w:eastAsia="Times New Roman" w:hAnsi="Times New Roman"/>
          <w:b/>
          <w:bCs/>
          <w:iCs/>
          <w:color w:val="000000"/>
          <w:sz w:val="24"/>
          <w:lang w:val="ru-RU"/>
        </w:rPr>
        <w:t>Человек – творец и носитель культуры.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14:paraId="1A1BEE86" w14:textId="77777777" w:rsidR="00572A83" w:rsidRPr="00D37A18" w:rsidRDefault="00572A83" w:rsidP="00457791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3C9A5828" w14:textId="77777777" w:rsidR="00FA1C25" w:rsidRPr="00D37A18" w:rsidRDefault="00FA1C25" w:rsidP="00457791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37A1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Нравственные ценности российского народа</w:t>
      </w:r>
    </w:p>
    <w:p w14:paraId="0834C955" w14:textId="77777777" w:rsidR="00FA1C25" w:rsidRPr="00D37A18" w:rsidRDefault="00FA1C25" w:rsidP="004577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482EFD">
        <w:rPr>
          <w:rFonts w:ascii="Times New Roman" w:eastAsia="Times New Roman" w:hAnsi="Times New Roman"/>
          <w:b/>
          <w:bCs/>
          <w:iCs/>
          <w:color w:val="000000"/>
          <w:sz w:val="24"/>
          <w:lang w:val="ru-RU"/>
        </w:rPr>
        <w:t>«Береги землю родимую, как мать любимую».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Представления о патриотизме в фольклоре разных народов. Герои национального эпоса разных народов (Улып, Сияжар, Боотур, Урал-батыр и др.).</w:t>
      </w:r>
    </w:p>
    <w:p w14:paraId="6C1C6A56" w14:textId="77777777" w:rsidR="00FA1C25" w:rsidRPr="00D37A18" w:rsidRDefault="00FA1C25" w:rsidP="004577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482EFD">
        <w:rPr>
          <w:rFonts w:ascii="Times New Roman" w:eastAsia="Times New Roman" w:hAnsi="Times New Roman"/>
          <w:b/>
          <w:bCs/>
          <w:iCs/>
          <w:color w:val="000000"/>
          <w:sz w:val="24"/>
          <w:lang w:val="ru-RU"/>
        </w:rPr>
        <w:t>Жизнь ратными подвигами полна</w:t>
      </w:r>
      <w:r w:rsidRPr="00482EFD">
        <w:rPr>
          <w:rFonts w:ascii="Times New Roman" w:eastAsia="Times New Roman" w:hAnsi="Times New Roman"/>
          <w:b/>
          <w:bCs/>
          <w:color w:val="000000"/>
          <w:sz w:val="24"/>
          <w:lang w:val="ru-RU"/>
        </w:rPr>
        <w:t>.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Шнеур-Залман и др.). Вклад народов нашей страны в победу над фашизмом. Память о героях – защитниках Отечества. </w:t>
      </w:r>
    </w:p>
    <w:p w14:paraId="192868BE" w14:textId="77777777" w:rsidR="00FA1C25" w:rsidRPr="00D37A18" w:rsidRDefault="00FA1C25" w:rsidP="004577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482EFD">
        <w:rPr>
          <w:rFonts w:ascii="Times New Roman" w:eastAsia="Times New Roman" w:hAnsi="Times New Roman"/>
          <w:b/>
          <w:bCs/>
          <w:iCs/>
          <w:color w:val="000000"/>
          <w:sz w:val="24"/>
          <w:lang w:val="ru-RU"/>
        </w:rPr>
        <w:t>В труде – красота человека.</w:t>
      </w:r>
      <w:r w:rsidR="00482EFD">
        <w:rPr>
          <w:rFonts w:ascii="Times New Roman" w:eastAsia="Times New Roman" w:hAnsi="Times New Roman"/>
          <w:b/>
          <w:bCs/>
          <w:iCs/>
          <w:color w:val="000000"/>
          <w:sz w:val="24"/>
          <w:lang w:val="ru-RU"/>
        </w:rPr>
        <w:t xml:space="preserve"> </w:t>
      </w:r>
      <w:r w:rsidRPr="00505292">
        <w:rPr>
          <w:rFonts w:ascii="Times New Roman" w:eastAsia="Times New Roman" w:hAnsi="Times New Roman"/>
          <w:b/>
          <w:color w:val="000000"/>
          <w:sz w:val="24"/>
          <w:lang w:val="ru-RU"/>
        </w:rPr>
        <w:t>Тема труда в фольклоре разных народов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(сказках, легендах, пословицах). «Плод добрых трудов славен…». Буддизм, ислам, христианство о труде и трудолюбии.</w:t>
      </w:r>
    </w:p>
    <w:p w14:paraId="3E471279" w14:textId="77777777" w:rsidR="00FA1C25" w:rsidRPr="00D37A18" w:rsidRDefault="00FA1C25" w:rsidP="004577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482EFD">
        <w:rPr>
          <w:rFonts w:ascii="Times New Roman" w:eastAsia="Times New Roman" w:hAnsi="Times New Roman"/>
          <w:b/>
          <w:bCs/>
          <w:iCs/>
          <w:color w:val="000000"/>
          <w:sz w:val="24"/>
          <w:lang w:val="ru-RU"/>
        </w:rPr>
        <w:t>Люди труда</w:t>
      </w:r>
      <w:r w:rsidRPr="00505292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.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Примеры самоотверженного труда людей разной национальности на благо родины (землепроходцы, ученые, путешественники, колхозники и пр.).Бережное отношение к природе. Одушевление природы нашими предками. Роль заповедников в сохранении природных объектов. Заповедники на карте России, Среднего Урала.</w:t>
      </w:r>
    </w:p>
    <w:p w14:paraId="479C7071" w14:textId="77777777" w:rsidR="00482EFD" w:rsidRDefault="00FA1C25" w:rsidP="004577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482EFD">
        <w:rPr>
          <w:rFonts w:ascii="Times New Roman" w:eastAsia="Times New Roman" w:hAnsi="Times New Roman"/>
          <w:b/>
          <w:bCs/>
          <w:iCs/>
          <w:color w:val="000000"/>
          <w:sz w:val="24"/>
          <w:lang w:val="ru-RU"/>
        </w:rPr>
        <w:t>Семья – хранитель духовных ценностей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</w:t>
      </w:r>
    </w:p>
    <w:p w14:paraId="579279A3" w14:textId="77777777" w:rsidR="00FA1C25" w:rsidRDefault="00FA1C25" w:rsidP="004577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05292">
        <w:rPr>
          <w:rFonts w:ascii="Times New Roman" w:eastAsia="Times New Roman" w:hAnsi="Times New Roman"/>
          <w:b/>
          <w:color w:val="000000"/>
          <w:sz w:val="24"/>
          <w:lang w:val="ru-RU"/>
        </w:rPr>
        <w:t>Семья – первый трудовой коллектив.</w:t>
      </w:r>
    </w:p>
    <w:p w14:paraId="29515335" w14:textId="77777777" w:rsidR="00572A83" w:rsidRPr="00D37A18" w:rsidRDefault="00572A83" w:rsidP="00457791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2FF1EECC" w14:textId="77777777" w:rsidR="00FA1C25" w:rsidRPr="00505292" w:rsidRDefault="00FA1C25" w:rsidP="00457791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05292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Религия и культура</w:t>
      </w:r>
    </w:p>
    <w:p w14:paraId="6F62DA14" w14:textId="77777777" w:rsidR="00FA1C25" w:rsidRPr="00D37A18" w:rsidRDefault="00FA1C25" w:rsidP="004577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72A83">
        <w:rPr>
          <w:rFonts w:ascii="Times New Roman" w:eastAsia="Times New Roman" w:hAnsi="Times New Roman"/>
          <w:b/>
          <w:bCs/>
          <w:iCs/>
          <w:color w:val="000000"/>
          <w:sz w:val="24"/>
          <w:lang w:val="ru-RU"/>
        </w:rPr>
        <w:t>Роль религии в развитии культуры.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Вклад религии в развитие материальной и духовной культуры общества.</w:t>
      </w:r>
    </w:p>
    <w:p w14:paraId="3E552687" w14:textId="77777777" w:rsidR="00FA1C25" w:rsidRPr="00D37A18" w:rsidRDefault="00FA1C25" w:rsidP="004577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05292">
        <w:rPr>
          <w:rFonts w:ascii="Times New Roman" w:eastAsia="Times New Roman" w:hAnsi="Times New Roman"/>
          <w:b/>
          <w:color w:val="000000"/>
          <w:sz w:val="24"/>
          <w:lang w:val="ru-RU"/>
        </w:rPr>
        <w:t>Культурное наследие христианской Руси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. Принятие христианства на Руси, влияние Византии. </w:t>
      </w:r>
      <w:r w:rsidRPr="00572A83">
        <w:rPr>
          <w:rFonts w:ascii="Times New Roman" w:eastAsia="Times New Roman" w:hAnsi="Times New Roman"/>
          <w:bCs/>
          <w:iCs/>
          <w:color w:val="000000"/>
          <w:sz w:val="24"/>
          <w:lang w:val="ru-RU"/>
        </w:rPr>
        <w:t>Христианская вера и образование в Древней</w:t>
      </w:r>
      <w:r w:rsidR="00572A83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Руси. Великие князья Древней Руси и их влияние на развитие образования. Православный храм (внешние особенности, внутреннее убранство). </w:t>
      </w:r>
    </w:p>
    <w:p w14:paraId="63B3ED38" w14:textId="77777777" w:rsidR="00FA1C25" w:rsidRPr="00D37A18" w:rsidRDefault="00FA1C25" w:rsidP="004577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Духовная музыка. Богослужебное песнопение. Колокольный звон. Особенности православного календаря.</w:t>
      </w:r>
    </w:p>
    <w:p w14:paraId="08A077EE" w14:textId="77777777" w:rsidR="00FA1C25" w:rsidRPr="00D37A18" w:rsidRDefault="00FA1C25" w:rsidP="004577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72A83">
        <w:rPr>
          <w:rFonts w:ascii="Times New Roman" w:eastAsia="Times New Roman" w:hAnsi="Times New Roman"/>
          <w:b/>
          <w:bCs/>
          <w:iCs/>
          <w:color w:val="000000"/>
          <w:sz w:val="24"/>
          <w:lang w:val="ru-RU"/>
        </w:rPr>
        <w:t>Культура ислама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. Возникновение ислама. Первые столетия ислама (VII-XII века) – золотое время исламской культуры. Успехи образования и </w:t>
      </w:r>
    </w:p>
    <w:p w14:paraId="0F259F3C" w14:textId="77777777" w:rsidR="00FA1C25" w:rsidRPr="00D37A18" w:rsidRDefault="00FA1C25" w:rsidP="004577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науки. Вклад мусульманской литературы в сокровищницу мировой культуры. Декоративно-прикладное искусство народов, исповедующих ислам. </w:t>
      </w:r>
    </w:p>
    <w:p w14:paraId="315A75FF" w14:textId="77777777" w:rsidR="00FA1C25" w:rsidRPr="00D37A18" w:rsidRDefault="00FA1C25" w:rsidP="004577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Мечеть – часть исламской </w:t>
      </w:r>
      <w:r w:rsidR="00505292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культуры.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Исламский календарь.</w:t>
      </w:r>
    </w:p>
    <w:p w14:paraId="766D9020" w14:textId="77777777" w:rsidR="00FA1C25" w:rsidRPr="00D37A18" w:rsidRDefault="00FA1C25" w:rsidP="004577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72A83">
        <w:rPr>
          <w:rFonts w:ascii="Times New Roman" w:eastAsia="Times New Roman" w:hAnsi="Times New Roman"/>
          <w:b/>
          <w:bCs/>
          <w:iCs/>
          <w:color w:val="000000"/>
          <w:sz w:val="24"/>
          <w:lang w:val="ru-RU"/>
        </w:rPr>
        <w:t>Иудаизм и культура.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Возникновение иудаизма. Тора – Пятикнижие Моисея. Синагога – молельный дом иудеев. Особенности внутреннего </w:t>
      </w:r>
    </w:p>
    <w:p w14:paraId="643F0951" w14:textId="77777777" w:rsidR="00FA1C25" w:rsidRPr="00D37A18" w:rsidRDefault="00FA1C25" w:rsidP="004577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убранства </w:t>
      </w:r>
      <w:r w:rsidR="00505292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синагоги.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Священная история иудеев в сюжетах мировой живописи. Еврейский календарь. </w:t>
      </w:r>
    </w:p>
    <w:p w14:paraId="615565A1" w14:textId="77777777" w:rsidR="00FA1C25" w:rsidRPr="00D37A18" w:rsidRDefault="00FA1C25" w:rsidP="004577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72A83">
        <w:rPr>
          <w:rFonts w:ascii="Times New Roman" w:eastAsia="Times New Roman" w:hAnsi="Times New Roman"/>
          <w:b/>
          <w:bCs/>
          <w:iCs/>
          <w:color w:val="000000"/>
          <w:sz w:val="24"/>
          <w:lang w:val="ru-RU"/>
        </w:rPr>
        <w:t>Культурные традиции буддизма</w:t>
      </w:r>
      <w:r w:rsidRPr="00572A83">
        <w:rPr>
          <w:rFonts w:ascii="Times New Roman" w:eastAsia="Times New Roman" w:hAnsi="Times New Roman"/>
          <w:b/>
          <w:bCs/>
          <w:color w:val="000000"/>
          <w:sz w:val="24"/>
          <w:lang w:val="ru-RU"/>
        </w:rPr>
        <w:t>.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Распространение буддизма в России. Культовые сооружения буддистов. Буддийские монастыри. Буддийский календарь.</w:t>
      </w:r>
    </w:p>
    <w:p w14:paraId="2428BF56" w14:textId="77777777" w:rsidR="00FA1C25" w:rsidRPr="00A140FC" w:rsidRDefault="00FA1C25" w:rsidP="00457791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140FC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4. Как сохранить духовные ценности</w:t>
      </w:r>
    </w:p>
    <w:p w14:paraId="4A4104A8" w14:textId="77777777" w:rsidR="00FA1C25" w:rsidRPr="00D37A18" w:rsidRDefault="00FA1C25" w:rsidP="004577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72A83">
        <w:rPr>
          <w:rFonts w:ascii="Times New Roman" w:eastAsia="Times New Roman" w:hAnsi="Times New Roman"/>
          <w:b/>
          <w:bCs/>
          <w:iCs/>
          <w:color w:val="000000"/>
          <w:sz w:val="24"/>
          <w:lang w:val="ru-RU"/>
        </w:rPr>
        <w:lastRenderedPageBreak/>
        <w:t>Забота государства о сохранении духовных ценностей</w:t>
      </w:r>
      <w:r w:rsidRPr="00572A83">
        <w:rPr>
          <w:rFonts w:ascii="Times New Roman" w:eastAsia="Times New Roman" w:hAnsi="Times New Roman"/>
          <w:b/>
          <w:bCs/>
          <w:color w:val="000000"/>
          <w:sz w:val="24"/>
          <w:lang w:val="ru-RU"/>
        </w:rPr>
        <w:t>.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Конституционные гарантии права гражданина исповедовать любую религию. Восстановление памятников духовной культуры, охрана исторических памятников России и Среднего Урала, связанных с разными религиями.</w:t>
      </w:r>
    </w:p>
    <w:p w14:paraId="3B5C86A2" w14:textId="77777777" w:rsidR="00FA1C25" w:rsidRPr="00D37A18" w:rsidRDefault="00FA1C25" w:rsidP="00457791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72A83">
        <w:rPr>
          <w:rFonts w:ascii="Times New Roman" w:eastAsia="Times New Roman" w:hAnsi="Times New Roman"/>
          <w:b/>
          <w:bCs/>
          <w:iCs/>
          <w:color w:val="000000"/>
          <w:sz w:val="24"/>
          <w:lang w:val="ru-RU"/>
        </w:rPr>
        <w:t>Хранить память предков</w:t>
      </w:r>
      <w:r w:rsidRPr="00A140FC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.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Уважение к труду, обычаям, вере предков. Примеры благотворительности из российской истории. Известные меценаты России и Среднего Урала. </w:t>
      </w:r>
    </w:p>
    <w:p w14:paraId="67A5DA61" w14:textId="77777777" w:rsidR="00FA1C25" w:rsidRPr="00D37A18" w:rsidRDefault="00482EFD" w:rsidP="00457791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</w:t>
      </w:r>
      <w:r w:rsidR="00FA1C25" w:rsidRPr="00A140FC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5. Твой духовный мир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.</w:t>
      </w:r>
    </w:p>
    <w:p w14:paraId="60B799CC" w14:textId="77777777" w:rsidR="00FA1C25" w:rsidRPr="00D37A18" w:rsidRDefault="00FA1C25" w:rsidP="00457791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72A83">
        <w:rPr>
          <w:rFonts w:ascii="Times New Roman" w:eastAsia="Times New Roman" w:hAnsi="Times New Roman"/>
          <w:b/>
          <w:bCs/>
          <w:iCs/>
          <w:color w:val="000000"/>
          <w:sz w:val="24"/>
          <w:lang w:val="ru-RU"/>
        </w:rPr>
        <w:t>Что составляет твой духовный мир.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14:paraId="7E9409C9" w14:textId="77777777" w:rsidR="00A140FC" w:rsidRDefault="00FA1C25" w:rsidP="00457791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A140FC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6. Повторительно-обобщающий урок «Религия и культура».</w:t>
      </w:r>
    </w:p>
    <w:p w14:paraId="10486CB1" w14:textId="77777777" w:rsidR="00FA1C25" w:rsidRPr="00D37A18" w:rsidRDefault="00FA1C25" w:rsidP="00457791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Контрольная работа «Религия и культура».</w:t>
      </w:r>
    </w:p>
    <w:p w14:paraId="457E81C4" w14:textId="77777777" w:rsidR="002D0FBF" w:rsidRPr="0055449A" w:rsidRDefault="002D0FBF" w:rsidP="00457791">
      <w:pPr>
        <w:jc w:val="both"/>
        <w:rPr>
          <w:lang w:val="ru-RU"/>
        </w:rPr>
        <w:sectPr w:rsidR="002D0FBF" w:rsidRPr="0055449A" w:rsidSect="009140B0">
          <w:type w:val="continuous"/>
          <w:pgSz w:w="11900" w:h="16840"/>
          <w:pgMar w:top="286" w:right="644" w:bottom="1440" w:left="993" w:header="720" w:footer="720" w:gutter="0"/>
          <w:cols w:space="720" w:equalWidth="0">
            <w:col w:w="10257" w:space="0"/>
          </w:cols>
          <w:docGrid w:linePitch="360"/>
        </w:sectPr>
      </w:pPr>
    </w:p>
    <w:p w14:paraId="21451046" w14:textId="77777777" w:rsidR="003C6BDA" w:rsidRPr="0055449A" w:rsidRDefault="003C6BDA" w:rsidP="0045779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718E1FA0" w14:textId="77777777" w:rsidR="003C6BDA" w:rsidRPr="0055449A" w:rsidRDefault="0069252B" w:rsidP="00457791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746020ED" w14:textId="77777777" w:rsidR="003C6BDA" w:rsidRPr="0055449A" w:rsidRDefault="0069252B" w:rsidP="00457791">
      <w:pPr>
        <w:autoSpaceDE w:val="0"/>
        <w:autoSpaceDN w:val="0"/>
        <w:spacing w:before="346" w:after="0" w:line="230" w:lineRule="auto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26DC2234" w14:textId="77777777" w:rsidR="003C6BDA" w:rsidRPr="0055449A" w:rsidRDefault="0069252B" w:rsidP="00457791">
      <w:pPr>
        <w:autoSpaceDE w:val="0"/>
        <w:autoSpaceDN w:val="0"/>
        <w:spacing w:before="166" w:after="0" w:line="271" w:lineRule="auto"/>
        <w:ind w:right="144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6618F357" w14:textId="77777777" w:rsidR="003C6BDA" w:rsidRPr="0055449A" w:rsidRDefault="0069252B" w:rsidP="0045779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jc w:val="both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663C3143" w14:textId="77777777" w:rsidR="003C6BDA" w:rsidRPr="0055449A" w:rsidRDefault="0069252B" w:rsidP="00457791">
      <w:pPr>
        <w:autoSpaceDE w:val="0"/>
        <w:autoSpaceDN w:val="0"/>
        <w:spacing w:before="70" w:after="0" w:line="281" w:lineRule="auto"/>
        <w:ind w:right="864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2E3ABD52" w14:textId="77777777" w:rsidR="003C6BDA" w:rsidRPr="0055449A" w:rsidRDefault="0069252B" w:rsidP="00457791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jc w:val="both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1E7DAE6F" w14:textId="77777777" w:rsidR="003C6BDA" w:rsidRPr="0055449A" w:rsidRDefault="0069252B" w:rsidP="00457791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14:paraId="5699A247" w14:textId="77777777" w:rsidR="003C6BDA" w:rsidRPr="0055449A" w:rsidRDefault="0069252B" w:rsidP="00457791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jc w:val="both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5EF36258" w14:textId="77777777" w:rsidR="003C6BDA" w:rsidRPr="0055449A" w:rsidRDefault="0069252B" w:rsidP="00457791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познанию через развитие способностей к духовному развитию, нравственному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3A10C108" w14:textId="77777777" w:rsidR="003C6BDA" w:rsidRPr="0055449A" w:rsidRDefault="0069252B" w:rsidP="00457791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jc w:val="both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14:paraId="2FCA1B6F" w14:textId="77777777" w:rsidR="003C6BDA" w:rsidRPr="0055449A" w:rsidRDefault="003C6BDA" w:rsidP="00457791">
      <w:pPr>
        <w:jc w:val="both"/>
        <w:rPr>
          <w:lang w:val="ru-RU"/>
        </w:rPr>
        <w:sectPr w:rsidR="003C6BDA" w:rsidRPr="0055449A" w:rsidSect="009140B0">
          <w:type w:val="continuous"/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78B4EC2" w14:textId="77777777" w:rsidR="003C6BDA" w:rsidRPr="0055449A" w:rsidRDefault="003C6BDA" w:rsidP="00457791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14:paraId="365955B9" w14:textId="77777777" w:rsidR="003C6BDA" w:rsidRPr="0055449A" w:rsidRDefault="0069252B" w:rsidP="00457791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1C3A6DC1" w14:textId="77777777" w:rsidR="003C6BDA" w:rsidRPr="0055449A" w:rsidRDefault="0069252B" w:rsidP="00457791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08914CE6" w14:textId="77777777" w:rsidR="003C6BDA" w:rsidRPr="0055449A" w:rsidRDefault="0069252B" w:rsidP="00457791">
      <w:pPr>
        <w:autoSpaceDE w:val="0"/>
        <w:autoSpaceDN w:val="0"/>
        <w:spacing w:before="166" w:after="0" w:line="286" w:lineRule="auto"/>
        <w:ind w:right="144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493FC77B" w14:textId="77777777" w:rsidR="003C6BDA" w:rsidRPr="0055449A" w:rsidRDefault="0069252B" w:rsidP="00457791">
      <w:pPr>
        <w:autoSpaceDE w:val="0"/>
        <w:autoSpaceDN w:val="0"/>
        <w:spacing w:after="0"/>
        <w:ind w:left="180" w:right="388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14:paraId="2ED48ECE" w14:textId="77777777" w:rsidR="003C6BDA" w:rsidRPr="0055449A" w:rsidRDefault="0069252B" w:rsidP="00457791">
      <w:pPr>
        <w:autoSpaceDE w:val="0"/>
        <w:autoSpaceDN w:val="0"/>
        <w:spacing w:after="0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2B773580" w14:textId="77777777" w:rsidR="003C6BDA" w:rsidRPr="0055449A" w:rsidRDefault="0069252B" w:rsidP="00457791">
      <w:pPr>
        <w:autoSpaceDE w:val="0"/>
        <w:autoSpaceDN w:val="0"/>
        <w:spacing w:after="0"/>
        <w:ind w:left="420" w:right="7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174C3FFA" w14:textId="77777777" w:rsidR="003C6BDA" w:rsidRPr="0055449A" w:rsidRDefault="0069252B" w:rsidP="00457791">
      <w:pPr>
        <w:autoSpaceDE w:val="0"/>
        <w:autoSpaceDN w:val="0"/>
        <w:spacing w:after="0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14:paraId="633F1071" w14:textId="77777777" w:rsidR="003C6BDA" w:rsidRPr="0055449A" w:rsidRDefault="0069252B" w:rsidP="00457791">
      <w:pPr>
        <w:autoSpaceDE w:val="0"/>
        <w:autoSpaceDN w:val="0"/>
        <w:spacing w:after="0"/>
        <w:ind w:left="420" w:right="432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14:paraId="0566A8DA" w14:textId="77777777" w:rsidR="003C6BDA" w:rsidRPr="0055449A" w:rsidRDefault="0069252B" w:rsidP="00457791">
      <w:pPr>
        <w:autoSpaceDE w:val="0"/>
        <w:autoSpaceDN w:val="0"/>
        <w:spacing w:after="0"/>
        <w:ind w:left="180" w:right="360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14:paraId="4E6878F4" w14:textId="77777777" w:rsidR="003C6BDA" w:rsidRPr="0055449A" w:rsidRDefault="0069252B" w:rsidP="00457791">
      <w:pPr>
        <w:autoSpaceDE w:val="0"/>
        <w:autoSpaceDN w:val="0"/>
        <w:spacing w:after="0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18F5069A" w14:textId="77777777" w:rsidR="003C6BDA" w:rsidRPr="0055449A" w:rsidRDefault="0069252B" w:rsidP="00457791">
      <w:pPr>
        <w:autoSpaceDE w:val="0"/>
        <w:autoSpaceDN w:val="0"/>
        <w:spacing w:after="0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14:paraId="0B0B133F" w14:textId="77777777" w:rsidR="003C6BDA" w:rsidRPr="0055449A" w:rsidRDefault="0069252B" w:rsidP="00457791">
      <w:pPr>
        <w:autoSpaceDE w:val="0"/>
        <w:autoSpaceDN w:val="0"/>
        <w:spacing w:after="0"/>
        <w:ind w:left="420" w:right="86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42EE0E6F" w14:textId="77777777" w:rsidR="003C6BDA" w:rsidRPr="0055449A" w:rsidRDefault="0069252B" w:rsidP="00457791">
      <w:pPr>
        <w:autoSpaceDE w:val="0"/>
        <w:autoSpaceDN w:val="0"/>
        <w:spacing w:after="0"/>
        <w:ind w:left="180" w:right="417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14:paraId="41AC9B28" w14:textId="77777777" w:rsidR="003C6BDA" w:rsidRPr="0055449A" w:rsidRDefault="0069252B" w:rsidP="00457791">
      <w:pPr>
        <w:autoSpaceDE w:val="0"/>
        <w:autoSpaceDN w:val="0"/>
        <w:spacing w:after="0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14:paraId="15C9176A" w14:textId="77777777" w:rsidR="003C6BDA" w:rsidRPr="0055449A" w:rsidRDefault="003C6BDA" w:rsidP="00457791">
      <w:pPr>
        <w:jc w:val="both"/>
        <w:rPr>
          <w:lang w:val="ru-RU"/>
        </w:rPr>
        <w:sectPr w:rsidR="003C6BDA" w:rsidRPr="0055449A" w:rsidSect="009140B0">
          <w:type w:val="continuous"/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14:paraId="5E93F4BA" w14:textId="77777777" w:rsidR="003C6BDA" w:rsidRPr="0055449A" w:rsidRDefault="003C6BDA" w:rsidP="00457791">
      <w:pPr>
        <w:autoSpaceDE w:val="0"/>
        <w:autoSpaceDN w:val="0"/>
        <w:spacing w:after="66"/>
        <w:jc w:val="both"/>
        <w:rPr>
          <w:lang w:val="ru-RU"/>
        </w:rPr>
      </w:pPr>
    </w:p>
    <w:p w14:paraId="6D207EC0" w14:textId="77777777" w:rsidR="003C6BDA" w:rsidRPr="0055449A" w:rsidRDefault="0069252B" w:rsidP="00457791">
      <w:pPr>
        <w:autoSpaceDE w:val="0"/>
        <w:autoSpaceDN w:val="0"/>
        <w:spacing w:after="0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14:paraId="12AB7D45" w14:textId="77777777" w:rsidR="003C6BDA" w:rsidRPr="0055449A" w:rsidRDefault="0069252B" w:rsidP="00457791">
      <w:pPr>
        <w:autoSpaceDE w:val="0"/>
        <w:autoSpaceDN w:val="0"/>
        <w:spacing w:after="0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57F17ABC" w14:textId="77777777" w:rsidR="003C6BDA" w:rsidRPr="0055449A" w:rsidRDefault="0069252B" w:rsidP="00457791">
      <w:pPr>
        <w:autoSpaceDE w:val="0"/>
        <w:autoSpaceDN w:val="0"/>
        <w:spacing w:after="0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14:paraId="65FE60C0" w14:textId="77777777" w:rsidR="003C6BDA" w:rsidRPr="0055449A" w:rsidRDefault="0069252B" w:rsidP="00457791">
      <w:pPr>
        <w:autoSpaceDE w:val="0"/>
        <w:autoSpaceDN w:val="0"/>
        <w:spacing w:after="0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14:paraId="6AD29983" w14:textId="77777777" w:rsidR="003C6BDA" w:rsidRPr="0055449A" w:rsidRDefault="0069252B" w:rsidP="00457791">
      <w:pPr>
        <w:autoSpaceDE w:val="0"/>
        <w:autoSpaceDN w:val="0"/>
        <w:spacing w:after="0"/>
        <w:ind w:left="420" w:right="28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2C5828C8" w14:textId="77777777" w:rsidR="003C6BDA" w:rsidRPr="0055449A" w:rsidRDefault="0069252B" w:rsidP="00457791">
      <w:pPr>
        <w:autoSpaceDE w:val="0"/>
        <w:autoSpaceDN w:val="0"/>
        <w:spacing w:after="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4D21539A" w14:textId="77777777" w:rsidR="003C6BDA" w:rsidRPr="0055449A" w:rsidRDefault="0069252B" w:rsidP="00457791">
      <w:pPr>
        <w:autoSpaceDE w:val="0"/>
        <w:autoSpaceDN w:val="0"/>
        <w:spacing w:after="0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129117B6" w14:textId="77777777" w:rsidR="003C6BDA" w:rsidRPr="0055449A" w:rsidRDefault="0069252B" w:rsidP="00457791">
      <w:pPr>
        <w:autoSpaceDE w:val="0"/>
        <w:autoSpaceDN w:val="0"/>
        <w:spacing w:after="0"/>
        <w:ind w:left="180" w:right="100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«Россия — наш общий дом»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Зачем изучать курс «Основы духовно-нравственной культуры народов России»?</w:t>
      </w:r>
    </w:p>
    <w:p w14:paraId="63474FA5" w14:textId="77777777" w:rsidR="003C6BDA" w:rsidRPr="0055449A" w:rsidRDefault="0069252B" w:rsidP="00457791">
      <w:pPr>
        <w:autoSpaceDE w:val="0"/>
        <w:autoSpaceDN w:val="0"/>
        <w:spacing w:after="0"/>
        <w:ind w:left="420" w:right="57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14:paraId="41C7656D" w14:textId="77777777" w:rsidR="003C6BDA" w:rsidRPr="0055449A" w:rsidRDefault="0069252B" w:rsidP="00457791">
      <w:pPr>
        <w:autoSpaceDE w:val="0"/>
        <w:autoSpaceDN w:val="0"/>
        <w:spacing w:after="0"/>
        <w:ind w:left="420" w:right="57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198AE370" w14:textId="77777777" w:rsidR="003C6BDA" w:rsidRPr="0055449A" w:rsidRDefault="0069252B" w:rsidP="00457791">
      <w:pPr>
        <w:autoSpaceDE w:val="0"/>
        <w:autoSpaceDN w:val="0"/>
        <w:spacing w:after="0"/>
        <w:ind w:left="420" w:right="7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14:paraId="0043F531" w14:textId="77777777" w:rsidR="003C6BDA" w:rsidRPr="0055449A" w:rsidRDefault="0069252B" w:rsidP="00457791">
      <w:pPr>
        <w:autoSpaceDE w:val="0"/>
        <w:autoSpaceDN w:val="0"/>
        <w:spacing w:after="0"/>
        <w:ind w:left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Наш дом — Россия</w:t>
      </w:r>
    </w:p>
    <w:p w14:paraId="4A220070" w14:textId="77777777" w:rsidR="003C6BDA" w:rsidRPr="0055449A" w:rsidRDefault="0069252B" w:rsidP="00457791">
      <w:pPr>
        <w:autoSpaceDE w:val="0"/>
        <w:autoSpaceDN w:val="0"/>
        <w:spacing w:after="0"/>
        <w:ind w:left="420" w:right="28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1577A5E7" w14:textId="77777777" w:rsidR="003C6BDA" w:rsidRPr="0055449A" w:rsidRDefault="0069252B" w:rsidP="00457791">
      <w:pPr>
        <w:autoSpaceDE w:val="0"/>
        <w:autoSpaceDN w:val="0"/>
        <w:spacing w:after="0"/>
        <w:ind w:left="420" w:right="86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2A244F48" w14:textId="77777777" w:rsidR="003C6BDA" w:rsidRPr="0055449A" w:rsidRDefault="0069252B" w:rsidP="00457791">
      <w:pPr>
        <w:autoSpaceDE w:val="0"/>
        <w:autoSpaceDN w:val="0"/>
        <w:spacing w:after="0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14:paraId="4E02581E" w14:textId="77777777" w:rsidR="003C6BDA" w:rsidRPr="0055449A" w:rsidRDefault="0069252B" w:rsidP="00457791">
      <w:pPr>
        <w:autoSpaceDE w:val="0"/>
        <w:autoSpaceDN w:val="0"/>
        <w:spacing w:after="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Истоки родной культуры</w:t>
      </w:r>
    </w:p>
    <w:p w14:paraId="4AFB645E" w14:textId="77777777" w:rsidR="003C6BDA" w:rsidRPr="0055449A" w:rsidRDefault="0069252B" w:rsidP="00457791">
      <w:pPr>
        <w:autoSpaceDE w:val="0"/>
        <w:autoSpaceDN w:val="0"/>
        <w:spacing w:after="0"/>
        <w:ind w:left="24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14:paraId="29465273" w14:textId="77777777" w:rsidR="003C6BDA" w:rsidRPr="0055449A" w:rsidRDefault="0069252B" w:rsidP="00457791">
      <w:pPr>
        <w:autoSpaceDE w:val="0"/>
        <w:autoSpaceDN w:val="0"/>
        <w:spacing w:after="0"/>
        <w:ind w:left="240" w:right="432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14:paraId="09D5D9A0" w14:textId="77777777" w:rsidR="003C6BDA" w:rsidRPr="0055449A" w:rsidRDefault="0069252B" w:rsidP="00457791">
      <w:pPr>
        <w:autoSpaceDE w:val="0"/>
        <w:autoSpaceDN w:val="0"/>
        <w:spacing w:after="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Духовная культура</w:t>
      </w:r>
    </w:p>
    <w:p w14:paraId="6C0A8C6A" w14:textId="77777777" w:rsidR="003C6BDA" w:rsidRPr="0055449A" w:rsidRDefault="0069252B" w:rsidP="00457791">
      <w:pPr>
        <w:autoSpaceDE w:val="0"/>
        <w:autoSpaceDN w:val="0"/>
        <w:spacing w:after="0"/>
        <w:ind w:left="24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14:paraId="6BB9AEAC" w14:textId="77777777" w:rsidR="003C6BDA" w:rsidRPr="0055449A" w:rsidRDefault="0069252B" w:rsidP="00457791">
      <w:pPr>
        <w:autoSpaceDE w:val="0"/>
        <w:autoSpaceDN w:val="0"/>
        <w:spacing w:after="0"/>
        <w:ind w:left="240" w:right="432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знать и давать определения терминам «мораль», «нравственность», «духовные ценности»,«духовность» на доступном для обучающихся уровне осмысления;</w:t>
      </w:r>
    </w:p>
    <w:p w14:paraId="4D6EF98A" w14:textId="77777777" w:rsidR="003C6BDA" w:rsidRPr="0055449A" w:rsidRDefault="0069252B" w:rsidP="00457791">
      <w:pPr>
        <w:autoSpaceDE w:val="0"/>
        <w:autoSpaceDN w:val="0"/>
        <w:spacing w:after="0"/>
        <w:ind w:left="24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14:paraId="3568031E" w14:textId="77777777" w:rsidR="003C6BDA" w:rsidRPr="0055449A" w:rsidRDefault="0069252B" w:rsidP="00457791">
      <w:pPr>
        <w:autoSpaceDE w:val="0"/>
        <w:autoSpaceDN w:val="0"/>
        <w:spacing w:after="0"/>
        <w:ind w:left="240" w:right="432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14:paraId="724C6385" w14:textId="77777777" w:rsidR="003C6BDA" w:rsidRPr="0055449A" w:rsidRDefault="0069252B" w:rsidP="00457791">
      <w:pPr>
        <w:autoSpaceDE w:val="0"/>
        <w:autoSpaceDN w:val="0"/>
        <w:spacing w:after="0"/>
        <w:ind w:left="24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14:paraId="7792EC69" w14:textId="77777777" w:rsidR="003C6BDA" w:rsidRPr="0055449A" w:rsidRDefault="003C6BDA" w:rsidP="00457791">
      <w:pPr>
        <w:jc w:val="both"/>
        <w:rPr>
          <w:lang w:val="ru-RU"/>
        </w:rPr>
        <w:sectPr w:rsidR="003C6BDA" w:rsidRPr="0055449A" w:rsidSect="009140B0">
          <w:type w:val="continuous"/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14:paraId="5A84652A" w14:textId="77777777" w:rsidR="003C6BDA" w:rsidRPr="0055449A" w:rsidRDefault="003C6BDA" w:rsidP="00457791">
      <w:pPr>
        <w:autoSpaceDE w:val="0"/>
        <w:autoSpaceDN w:val="0"/>
        <w:spacing w:after="138"/>
        <w:jc w:val="both"/>
        <w:rPr>
          <w:lang w:val="ru-RU"/>
        </w:rPr>
      </w:pPr>
    </w:p>
    <w:p w14:paraId="2429E130" w14:textId="77777777" w:rsidR="003C6BDA" w:rsidRPr="0055449A" w:rsidRDefault="0069252B" w:rsidP="00457791">
      <w:pPr>
        <w:autoSpaceDE w:val="0"/>
        <w:autoSpaceDN w:val="0"/>
        <w:spacing w:after="0"/>
        <w:ind w:left="240" w:right="576" w:hanging="24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Культура и религия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уметь характеризовать государствообразующие конфессии России и их картины мира.</w:t>
      </w:r>
    </w:p>
    <w:p w14:paraId="75B0BB9C" w14:textId="77777777" w:rsidR="003C6BDA" w:rsidRPr="0055449A" w:rsidRDefault="0069252B" w:rsidP="00457791">
      <w:pPr>
        <w:autoSpaceDE w:val="0"/>
        <w:autoSpaceDN w:val="0"/>
        <w:spacing w:after="0"/>
        <w:ind w:left="240" w:hanging="24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Многообразие культур России (практическое занятие)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181A5353" w14:textId="77777777" w:rsidR="00E02A04" w:rsidRDefault="0069252B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Семья — хранитель духовных ценностей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</w:p>
    <w:p w14:paraId="44FB502C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</w:p>
    <w:p w14:paraId="783F8A96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38B49E32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Родина начинается с семьи</w:t>
      </w:r>
    </w:p>
    <w:p w14:paraId="0425A7D4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Знать и уметь объяснить понятие «Родина»;</w:t>
      </w:r>
    </w:p>
    <w:p w14:paraId="33A42451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14:paraId="3B120906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Традиции семейного воспитания в России</w:t>
      </w:r>
    </w:p>
    <w:p w14:paraId="3DF0FD9A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</w:p>
    <w:p w14:paraId="613DCF4A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</w:p>
    <w:p w14:paraId="1B463BA0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14:paraId="706A389F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Образ семьи в культуре народов России</w:t>
      </w:r>
    </w:p>
    <w:p w14:paraId="360B2140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Знать и называть традиционные сказочные и фольклорные сюжеты о семье, семейных обязанностях;</w:t>
      </w:r>
    </w:p>
    <w:p w14:paraId="640766E5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</w:p>
    <w:p w14:paraId="0B034672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17B2426E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14:paraId="2CAB4696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Труд в истории семьи</w:t>
      </w:r>
    </w:p>
    <w:p w14:paraId="41BFAD0D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</w:p>
    <w:p w14:paraId="715EAD47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582A69AA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6E2475BF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14:paraId="07C61C2C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Семья в современном мире (практическое занятие)</w:t>
      </w:r>
    </w:p>
    <w:p w14:paraId="0FE236E3" w14:textId="02F6462F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ab/>
        <w:t>—  Иметь сформированные представления о закономерностях развития семьи в культуре и</w:t>
      </w:r>
      <w:r w:rsidR="008975F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74605A95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2F800835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</w:p>
    <w:p w14:paraId="5DC79951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4D519DE1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Тематический блок 3. «Духовно-нравственное богатство личности»</w:t>
      </w:r>
    </w:p>
    <w:p w14:paraId="4F229854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Духовный мир человека. Человек — творец культуры</w:t>
      </w:r>
    </w:p>
    <w:p w14:paraId="7D3AB550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</w:p>
    <w:p w14:paraId="504AC65B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и доказывать важность морально- нравственных ограничений в </w:t>
      </w:r>
      <w:r w:rsidR="002D0091" w:rsidRPr="00E02A04">
        <w:rPr>
          <w:rFonts w:ascii="Times New Roman" w:eastAsia="Times New Roman" w:hAnsi="Times New Roman"/>
          <w:color w:val="000000"/>
          <w:sz w:val="24"/>
          <w:lang w:val="ru-RU"/>
        </w:rPr>
        <w:t>творчестве; — обосновывать</w:t>
      </w: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важность творчества как реализацию духовно-нравственных ценностей человека;</w:t>
      </w:r>
    </w:p>
    <w:p w14:paraId="5FA87A7B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</w:p>
    <w:p w14:paraId="5D6FB053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14:paraId="20CC52B8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Личность и духовно-нравственные ценности</w:t>
      </w:r>
    </w:p>
    <w:p w14:paraId="598E2C44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объяснить значение и роль морали и нравственности в жизни </w:t>
      </w:r>
      <w:r w:rsidR="002D0091" w:rsidRPr="00E02A04">
        <w:rPr>
          <w:rFonts w:ascii="Times New Roman" w:eastAsia="Times New Roman" w:hAnsi="Times New Roman"/>
          <w:color w:val="000000"/>
          <w:sz w:val="24"/>
          <w:lang w:val="ru-RU"/>
        </w:rPr>
        <w:t>человека; — обосновывать</w:t>
      </w: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происхождение духовных ценностей, понимание идеалов добра и </w:t>
      </w:r>
      <w:r w:rsidR="002D0091" w:rsidRPr="00E02A04">
        <w:rPr>
          <w:rFonts w:ascii="Times New Roman" w:eastAsia="Times New Roman" w:hAnsi="Times New Roman"/>
          <w:color w:val="000000"/>
          <w:sz w:val="24"/>
          <w:lang w:val="ru-RU"/>
        </w:rPr>
        <w:t>зла; — понимать</w:t>
      </w: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показывать на примерах значение таких ценностей, как «взаимопомощь»,«сострадание», «милосердие», «любовь», «дружба», «коллективизм», «патриотизм», «любовь к близким».</w:t>
      </w:r>
    </w:p>
    <w:p w14:paraId="3E451B39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Единство страны — залог будущего России</w:t>
      </w:r>
    </w:p>
    <w:p w14:paraId="7C323078" w14:textId="77777777" w:rsidR="00E02A04" w:rsidRPr="00E02A04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2C7A78D6" w14:textId="77777777" w:rsidR="003C6BDA" w:rsidRDefault="00E02A04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</w:t>
      </w:r>
      <w:r w:rsidR="00BA166C">
        <w:rPr>
          <w:rFonts w:ascii="Times New Roman" w:eastAsia="Times New Roman" w:hAnsi="Times New Roman"/>
          <w:color w:val="000000"/>
          <w:sz w:val="24"/>
          <w:lang w:val="ru-RU"/>
        </w:rPr>
        <w:t>ов</w:t>
      </w:r>
      <w:r w:rsidR="002D0FB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717A6C5A" w14:textId="77777777" w:rsidR="002D0FBF" w:rsidRDefault="002D0FBF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09BA4E5" w14:textId="77777777" w:rsidR="002D0FBF" w:rsidRDefault="002D0FBF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E11A3C1" w14:textId="77777777" w:rsidR="002D0FBF" w:rsidRDefault="002D0FBF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5C416A8" w14:textId="77777777" w:rsidR="002D0FBF" w:rsidRDefault="002D0FBF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EA5ED7E" w14:textId="77777777" w:rsidR="002D0FBF" w:rsidRDefault="002D0FBF" w:rsidP="00457791">
      <w:pPr>
        <w:tabs>
          <w:tab w:val="left" w:pos="2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B185BEE" w14:textId="7D0C0040" w:rsidR="002D0FBF" w:rsidRDefault="002D0FBF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08B98B2" w14:textId="77777777" w:rsidR="002D0FBF" w:rsidRDefault="002D0FBF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66DB969" w14:textId="77777777" w:rsidR="002D0FBF" w:rsidRPr="0055449A" w:rsidRDefault="002D0FBF" w:rsidP="00E02A04">
      <w:pPr>
        <w:tabs>
          <w:tab w:val="left" w:pos="240"/>
        </w:tabs>
        <w:autoSpaceDE w:val="0"/>
        <w:autoSpaceDN w:val="0"/>
        <w:spacing w:after="0"/>
        <w:rPr>
          <w:lang w:val="ru-RU"/>
        </w:rPr>
        <w:sectPr w:rsidR="002D0FBF" w:rsidRPr="0055449A" w:rsidSect="009140B0">
          <w:type w:val="continuous"/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14:paraId="5A6EB554" w14:textId="77777777" w:rsidR="002D0091" w:rsidRPr="002D0091" w:rsidRDefault="002D0091" w:rsidP="00F34A60">
      <w:pPr>
        <w:rPr>
          <w:lang w:val="ru-RU"/>
        </w:rPr>
      </w:pPr>
      <w:r w:rsidRPr="002D0091">
        <w:rPr>
          <w:rFonts w:ascii="Times New Roman" w:hAnsi="Times New Roman" w:cs="Times New Roman"/>
          <w:b/>
          <w:sz w:val="24"/>
          <w:szCs w:val="24"/>
          <w:lang w:val="ru-RU" w:eastAsia="ru-RU"/>
        </w:rPr>
        <w:lastRenderedPageBreak/>
        <w:t>ТЕМАТИЧЕСКОЕ ПЛАНИРОВАНИЕ</w:t>
      </w:r>
    </w:p>
    <w:tbl>
      <w:tblPr>
        <w:tblStyle w:val="-110"/>
        <w:tblW w:w="134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9"/>
        <w:gridCol w:w="2562"/>
        <w:gridCol w:w="567"/>
        <w:gridCol w:w="567"/>
        <w:gridCol w:w="2268"/>
        <w:gridCol w:w="1106"/>
        <w:gridCol w:w="3005"/>
        <w:gridCol w:w="1929"/>
        <w:gridCol w:w="34"/>
        <w:gridCol w:w="737"/>
      </w:tblGrid>
      <w:tr w:rsidR="00223D34" w:rsidRPr="009D3866" w14:paraId="2CD88080" w14:textId="77777777" w:rsidTr="00457791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700" w:type="dxa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FFFFFF" w:themeFill="background1"/>
            <w:hideMark/>
          </w:tcPr>
          <w:p w14:paraId="642F3C98" w14:textId="77777777" w:rsidR="002D0091" w:rsidRDefault="002D0091" w:rsidP="00A0512A">
            <w:pPr>
              <w:spacing w:line="216" w:lineRule="auto"/>
              <w:ind w:left="176" w:right="-57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3346E56" w14:textId="77777777" w:rsidR="00930E99" w:rsidRPr="007D48EC" w:rsidRDefault="00930E99" w:rsidP="00A0512A">
            <w:pPr>
              <w:spacing w:line="216" w:lineRule="auto"/>
              <w:ind w:left="176" w:right="-57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562" w:type="dxa"/>
            <w:shd w:val="clear" w:color="auto" w:fill="FFFFFF" w:themeFill="background1"/>
            <w:hideMark/>
          </w:tcPr>
          <w:p w14:paraId="0D7987ED" w14:textId="77777777" w:rsidR="002D0091" w:rsidRPr="007D48EC" w:rsidRDefault="002D0091" w:rsidP="00BA166C">
            <w:pPr>
              <w:spacing w:line="216" w:lineRule="auto"/>
              <w:ind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0A6048CC" w14:textId="77777777" w:rsidR="002D0091" w:rsidRPr="007D48EC" w:rsidRDefault="00BA166C" w:rsidP="00572A83">
            <w:pPr>
              <w:spacing w:line="216" w:lineRule="auto"/>
              <w:ind w:left="34" w:right="-57" w:hanging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D57F58" w14:textId="77777777" w:rsidR="002D0091" w:rsidRPr="003E6959" w:rsidRDefault="002D0091" w:rsidP="00572A83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E6959">
              <w:rPr>
                <w:rFonts w:ascii="Times New Roman" w:hAnsi="Times New Roman" w:cs="Times New Roman"/>
                <w:bCs w:val="0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832683" w14:textId="77777777" w:rsidR="002D0091" w:rsidRDefault="002D0091" w:rsidP="00572A83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14:paraId="51695DBC" w14:textId="77777777" w:rsidR="002D0091" w:rsidRPr="007D48EC" w:rsidRDefault="002D0091" w:rsidP="00572A83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3DCF96" w14:textId="77777777" w:rsidR="002D0091" w:rsidRDefault="002D0091" w:rsidP="00572A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E6959">
              <w:rPr>
                <w:rFonts w:ascii="Times New Roman" w:hAnsi="Times New Roman" w:cs="Times New Roman"/>
                <w:bCs w:val="0"/>
                <w:sz w:val="24"/>
                <w:szCs w:val="24"/>
              </w:rPr>
              <w:t>Виды, формы контроля</w:t>
            </w:r>
          </w:p>
          <w:p w14:paraId="2851829D" w14:textId="77777777" w:rsidR="002D0091" w:rsidRPr="007D48EC" w:rsidRDefault="002D0091" w:rsidP="00572A83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0C81B2" w14:textId="77777777" w:rsidR="002D0091" w:rsidRPr="00EB5DBC" w:rsidRDefault="002D0091" w:rsidP="00572A83">
            <w:pPr>
              <w:spacing w:line="216" w:lineRule="auto"/>
              <w:ind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B5DBC">
              <w:rPr>
                <w:rFonts w:ascii="Times New Roman" w:hAnsi="Times New Roman" w:cs="Times New Roman"/>
                <w:bCs w:val="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82EFD" w:rsidRPr="00457791" w14:paraId="4FD43397" w14:textId="77777777" w:rsidTr="00457791">
        <w:trPr>
          <w:gridAfter w:val="1"/>
          <w:wAfter w:w="7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7" w:type="dxa"/>
            <w:gridSpan w:val="9"/>
            <w:hideMark/>
          </w:tcPr>
          <w:p w14:paraId="08C68B7D" w14:textId="77777777" w:rsidR="00482EFD" w:rsidRPr="00482EFD" w:rsidRDefault="00BA166C" w:rsidP="00BA166C">
            <w:pPr>
              <w:spacing w:line="216" w:lineRule="auto"/>
              <w:ind w:right="-57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 </w:t>
            </w:r>
            <w:r w:rsidR="00482EFD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Раздел 1. В мире культуры (4</w:t>
            </w:r>
            <w:r w:rsidR="00482EFD" w:rsidRPr="007D48EC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 часа)</w:t>
            </w:r>
          </w:p>
          <w:p w14:paraId="43E1FDD9" w14:textId="77777777" w:rsidR="00482EFD" w:rsidRPr="007D48EC" w:rsidRDefault="00482EFD" w:rsidP="00572A83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D34" w:rsidRPr="00457791" w14:paraId="09B07758" w14:textId="77777777" w:rsidTr="00457791">
        <w:trPr>
          <w:gridAfter w:val="3"/>
          <w:wAfter w:w="27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1ACC05D1" w14:textId="77777777" w:rsidR="002D0091" w:rsidRPr="00BA166C" w:rsidRDefault="00BA166C" w:rsidP="00BA166C">
            <w:pPr>
              <w:spacing w:line="216" w:lineRule="auto"/>
              <w:ind w:left="34" w:right="-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2562" w:type="dxa"/>
            <w:hideMark/>
          </w:tcPr>
          <w:p w14:paraId="2007F43A" w14:textId="77777777" w:rsidR="002D0091" w:rsidRPr="009B2F93" w:rsidRDefault="002D0091" w:rsidP="00572A83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Величие многонациональной</w:t>
            </w:r>
          </w:p>
          <w:p w14:paraId="6C310B9E" w14:textId="77777777" w:rsidR="002D0091" w:rsidRPr="009B2F93" w:rsidRDefault="002D0091" w:rsidP="00572A83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культуры.</w:t>
            </w:r>
          </w:p>
        </w:tc>
        <w:tc>
          <w:tcPr>
            <w:tcW w:w="567" w:type="dxa"/>
            <w:hideMark/>
          </w:tcPr>
          <w:p w14:paraId="30978F3B" w14:textId="77777777" w:rsidR="002D0091" w:rsidRPr="009D3866" w:rsidRDefault="00482EFD" w:rsidP="00482EFD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15E9463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46F7E84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беседа,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пословицы и поговорки на темы: «Честность», «Доброта», «Справедливость»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24558504" w14:textId="77777777" w:rsidR="002D0091" w:rsidRPr="00E73BCF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7FDCB5FA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513E3B9E" w14:textId="77777777" w:rsidR="002D0091" w:rsidRDefault="00C44B17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  <w:p w14:paraId="5B8209B8" w14:textId="77777777" w:rsidR="002D0091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B236" w14:textId="77777777" w:rsidR="002D0091" w:rsidRPr="009D3866" w:rsidRDefault="00C44B17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223D34" w:rsidRPr="00457791" w14:paraId="7B59DE97" w14:textId="77777777" w:rsidTr="00457791">
        <w:trPr>
          <w:gridAfter w:val="3"/>
          <w:wAfter w:w="2700" w:type="dxa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51DF2783" w14:textId="77777777" w:rsidR="002D0091" w:rsidRPr="00BA166C" w:rsidRDefault="00BA166C" w:rsidP="00BA166C">
            <w:pPr>
              <w:spacing w:line="216" w:lineRule="auto"/>
              <w:ind w:left="34" w:right="-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562" w:type="dxa"/>
          </w:tcPr>
          <w:p w14:paraId="78FB9D6F" w14:textId="77777777" w:rsidR="002D0091" w:rsidRPr="009B2F93" w:rsidRDefault="002D0091" w:rsidP="00572A83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Человек-творец и носитель культуры.</w:t>
            </w:r>
          </w:p>
        </w:tc>
        <w:tc>
          <w:tcPr>
            <w:tcW w:w="567" w:type="dxa"/>
          </w:tcPr>
          <w:p w14:paraId="67D3AB26" w14:textId="77777777" w:rsidR="002D0091" w:rsidRPr="009D3866" w:rsidRDefault="00482EFD" w:rsidP="00482EFD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E59CC83" w14:textId="77777777" w:rsidR="002D0091" w:rsidRDefault="002D0091" w:rsidP="00572A83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79329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BA55001" w14:textId="77777777" w:rsidR="002D0091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конструирование схем, диалог, </w:t>
            </w:r>
          </w:p>
          <w:p w14:paraId="4FFB1479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парах. Подготовить сообщение об одном из героев былин, сказаний, легенд, эпоса народов России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6E4D4530" w14:textId="77777777" w:rsidR="002D0091" w:rsidRPr="00E73BCF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25643D79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11970854" w14:textId="77777777" w:rsidR="002D0091" w:rsidRDefault="00C44B17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http://www.gumer.info/bogoslov</w:t>
              </w:r>
            </w:hyperlink>
          </w:p>
          <w:p w14:paraId="6A2728EC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5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электронная библиотека</w:t>
            </w:r>
          </w:p>
        </w:tc>
      </w:tr>
      <w:tr w:rsidR="00482EFD" w:rsidRPr="00457791" w14:paraId="2CAA257A" w14:textId="77777777" w:rsidTr="00457791">
        <w:trPr>
          <w:gridAfter w:val="1"/>
          <w:wAfter w:w="737" w:type="dxa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7" w:type="dxa"/>
            <w:gridSpan w:val="9"/>
            <w:hideMark/>
          </w:tcPr>
          <w:p w14:paraId="41BD4689" w14:textId="77777777" w:rsidR="00BA166C" w:rsidRDefault="00BA166C" w:rsidP="00572A83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7BD07" w14:textId="77777777" w:rsidR="00482EFD" w:rsidRDefault="00482EFD" w:rsidP="00BA166C">
            <w:pPr>
              <w:spacing w:line="21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Нравственны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ценности российского народа (14</w:t>
            </w: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  <w:p w14:paraId="7C2B856A" w14:textId="77777777" w:rsidR="00482EFD" w:rsidRPr="009D3866" w:rsidRDefault="00482EFD" w:rsidP="00572A83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D34" w:rsidRPr="00457791" w14:paraId="38890395" w14:textId="77777777" w:rsidTr="00457791">
        <w:trPr>
          <w:gridAfter w:val="3"/>
          <w:wAfter w:w="27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166C7770" w14:textId="77777777" w:rsidR="002D0091" w:rsidRPr="00BA166C" w:rsidRDefault="00BA166C" w:rsidP="00BA166C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2562" w:type="dxa"/>
            <w:hideMark/>
          </w:tcPr>
          <w:p w14:paraId="5A2ECD6A" w14:textId="77777777" w:rsidR="002D0091" w:rsidRPr="009B2F93" w:rsidRDefault="002D0091" w:rsidP="00572A83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«Береги землю родимую, как мать любимую»</w:t>
            </w:r>
          </w:p>
        </w:tc>
        <w:tc>
          <w:tcPr>
            <w:tcW w:w="567" w:type="dxa"/>
            <w:hideMark/>
          </w:tcPr>
          <w:p w14:paraId="508B5185" w14:textId="77777777" w:rsidR="002D0091" w:rsidRPr="009D3866" w:rsidRDefault="00482EFD" w:rsidP="00482EFD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C33861" w14:textId="77777777" w:rsidR="002D0091" w:rsidRDefault="002D0091" w:rsidP="00572A83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6ABA4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7039A95" w14:textId="77777777" w:rsidR="002D0091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Объяснение, комментированн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текста, </w:t>
            </w:r>
          </w:p>
          <w:p w14:paraId="504DFE1A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5B19F938" w14:textId="77777777" w:rsidR="002D0091" w:rsidRPr="00E73BCF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0E7AC804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1757FFCC" w14:textId="77777777" w:rsidR="002D0091" w:rsidRDefault="00C44B17" w:rsidP="00BA166C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  <w:p w14:paraId="25FCED62" w14:textId="77777777" w:rsidR="002D0091" w:rsidRDefault="00C44B17" w:rsidP="00572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732B8BE2" w14:textId="77777777" w:rsidR="002D0091" w:rsidRDefault="002D0091" w:rsidP="00572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9F0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  <w:p w14:paraId="68A261A6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34" w:rsidRPr="00457791" w14:paraId="571593CC" w14:textId="77777777" w:rsidTr="00457791">
        <w:trPr>
          <w:gridAfter w:val="3"/>
          <w:wAfter w:w="2700" w:type="dxa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7B5B42A4" w14:textId="77777777" w:rsidR="002D0091" w:rsidRPr="00BA166C" w:rsidRDefault="00BA166C" w:rsidP="00BA166C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562" w:type="dxa"/>
            <w:hideMark/>
          </w:tcPr>
          <w:p w14:paraId="771893C6" w14:textId="77777777" w:rsidR="002D0091" w:rsidRPr="009B2F93" w:rsidRDefault="002D0091" w:rsidP="00572A83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ратными подвигами полна.</w:t>
            </w:r>
          </w:p>
        </w:tc>
        <w:tc>
          <w:tcPr>
            <w:tcW w:w="567" w:type="dxa"/>
            <w:hideMark/>
          </w:tcPr>
          <w:p w14:paraId="04E9F910" w14:textId="77777777" w:rsidR="002D0091" w:rsidRPr="009D3866" w:rsidRDefault="00482EFD" w:rsidP="00482EFD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047E1B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A669A7E" w14:textId="77777777" w:rsidR="002D0091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Комментирование чтение текста, беседа</w:t>
            </w:r>
          </w:p>
          <w:p w14:paraId="1D418E98" w14:textId="77777777" w:rsidR="00F34A60" w:rsidRPr="009D3866" w:rsidRDefault="00F34A60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экскурсия)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7708273F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0ED6876A" w14:textId="77777777" w:rsidR="002D0091" w:rsidRPr="009D3866" w:rsidRDefault="00C44B17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223D34" w:rsidRPr="00457791" w14:paraId="34526243" w14:textId="77777777" w:rsidTr="00457791">
        <w:trPr>
          <w:gridAfter w:val="3"/>
          <w:wAfter w:w="2700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71D3CBFA" w14:textId="77777777" w:rsidR="00BA166C" w:rsidRDefault="00BA166C" w:rsidP="00BA166C">
            <w:pPr>
              <w:spacing w:line="216" w:lineRule="auto"/>
              <w:ind w:left="34" w:right="-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9,</w:t>
            </w:r>
          </w:p>
          <w:p w14:paraId="654531F9" w14:textId="77777777" w:rsidR="002D0091" w:rsidRPr="00BA166C" w:rsidRDefault="00BA166C" w:rsidP="00BA166C">
            <w:pPr>
              <w:spacing w:line="216" w:lineRule="auto"/>
              <w:ind w:left="34" w:right="-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2" w:type="dxa"/>
            <w:hideMark/>
          </w:tcPr>
          <w:p w14:paraId="2A9B1CE9" w14:textId="77777777" w:rsidR="002D0091" w:rsidRPr="009B2F93" w:rsidRDefault="002D0091" w:rsidP="00572A83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труде - красота человека</w:t>
            </w:r>
          </w:p>
        </w:tc>
        <w:tc>
          <w:tcPr>
            <w:tcW w:w="567" w:type="dxa"/>
            <w:hideMark/>
          </w:tcPr>
          <w:p w14:paraId="1BB0EF5D" w14:textId="77777777" w:rsidR="002D0091" w:rsidRPr="009D3866" w:rsidRDefault="00482EFD" w:rsidP="00482EFD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DDB78A8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7B0B5E0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в парах, чтение и анализ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значение пословиц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713E1B21" w14:textId="77777777" w:rsidR="002D0091" w:rsidRPr="00E73BCF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76A3A923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7F9C9022" w14:textId="77777777" w:rsidR="002D0091" w:rsidRPr="009D3866" w:rsidRDefault="00C44B17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223D34" w:rsidRPr="00457791" w14:paraId="6FA54646" w14:textId="77777777" w:rsidTr="00457791">
        <w:trPr>
          <w:gridAfter w:val="3"/>
          <w:wAfter w:w="2700" w:type="dxa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57906C32" w14:textId="77777777" w:rsidR="002D0091" w:rsidRDefault="00BA166C" w:rsidP="00BA166C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11,</w:t>
            </w:r>
          </w:p>
          <w:p w14:paraId="5A939B6B" w14:textId="77777777" w:rsidR="00BA166C" w:rsidRPr="00BA166C" w:rsidRDefault="00BA166C" w:rsidP="00BA166C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2" w:type="dxa"/>
            <w:hideMark/>
          </w:tcPr>
          <w:p w14:paraId="6BBE4F3B" w14:textId="77777777" w:rsidR="002D0091" w:rsidRPr="009B2F93" w:rsidRDefault="002D0091" w:rsidP="00572A83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«Плод добрых трудов славен»</w:t>
            </w:r>
          </w:p>
        </w:tc>
        <w:tc>
          <w:tcPr>
            <w:tcW w:w="567" w:type="dxa"/>
            <w:hideMark/>
          </w:tcPr>
          <w:p w14:paraId="7EF271D5" w14:textId="77777777" w:rsidR="002D0091" w:rsidRPr="009D3866" w:rsidRDefault="00482EFD" w:rsidP="00482EFD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605EBB2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C2FD41F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беседа Подобрать пословицы и поговорки народов России о труде.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71E97589" w14:textId="77777777" w:rsidR="002D0091" w:rsidRPr="00E73BCF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244F0587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0693D028" w14:textId="77777777" w:rsidR="002D0091" w:rsidRPr="009D3866" w:rsidRDefault="00C44B17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223D34" w:rsidRPr="00457791" w14:paraId="770EFACD" w14:textId="77777777" w:rsidTr="00457791">
        <w:trPr>
          <w:gridAfter w:val="3"/>
          <w:wAfter w:w="2700" w:type="dxa"/>
          <w:trHeight w:val="1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3285F107" w14:textId="77777777" w:rsidR="002D0091" w:rsidRDefault="00BA166C" w:rsidP="00BA166C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13,</w:t>
            </w:r>
          </w:p>
          <w:p w14:paraId="577C6E49" w14:textId="77777777" w:rsidR="00BA166C" w:rsidRPr="00BA166C" w:rsidRDefault="00BA166C" w:rsidP="00BA166C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2" w:type="dxa"/>
            <w:hideMark/>
          </w:tcPr>
          <w:p w14:paraId="5B9FD111" w14:textId="77777777" w:rsidR="002D0091" w:rsidRPr="009B2F93" w:rsidRDefault="002D0091" w:rsidP="00572A83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Люди труда.</w:t>
            </w:r>
          </w:p>
        </w:tc>
        <w:tc>
          <w:tcPr>
            <w:tcW w:w="567" w:type="dxa"/>
            <w:hideMark/>
          </w:tcPr>
          <w:p w14:paraId="1D245E42" w14:textId="77777777" w:rsidR="002D0091" w:rsidRPr="009D3866" w:rsidRDefault="00482EFD" w:rsidP="00482EFD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40BEBB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9E1BA9E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</w:t>
            </w:r>
            <w:r w:rsidR="00481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34A60">
              <w:rPr>
                <w:rFonts w:ascii="Times New Roman" w:hAnsi="Times New Roman" w:cs="Times New Roman"/>
                <w:sz w:val="24"/>
                <w:szCs w:val="24"/>
              </w:rPr>
              <w:t>, встреча с интер</w:t>
            </w:r>
            <w:r w:rsidR="004810B9">
              <w:rPr>
                <w:rFonts w:ascii="Times New Roman" w:hAnsi="Times New Roman" w:cs="Times New Roman"/>
                <w:sz w:val="24"/>
                <w:szCs w:val="24"/>
              </w:rPr>
              <w:t>есными людьми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53C0F918" w14:textId="77777777" w:rsidR="002D0091" w:rsidRPr="00E73BCF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2D20E250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6196F3AC" w14:textId="77777777" w:rsidR="002D0091" w:rsidRPr="009D3866" w:rsidRDefault="00C44B17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223D34" w:rsidRPr="00457791" w14:paraId="067F05F2" w14:textId="77777777" w:rsidTr="00457791">
        <w:trPr>
          <w:gridAfter w:val="3"/>
          <w:wAfter w:w="27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14B88B34" w14:textId="77777777" w:rsidR="002D0091" w:rsidRPr="00BA166C" w:rsidRDefault="00BA166C" w:rsidP="00BA166C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A16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15,</w:t>
            </w:r>
          </w:p>
          <w:p w14:paraId="06C0FFC5" w14:textId="77777777" w:rsidR="00BA166C" w:rsidRPr="009D3866" w:rsidRDefault="00BA166C" w:rsidP="00BA166C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2" w:type="dxa"/>
            <w:hideMark/>
          </w:tcPr>
          <w:p w14:paraId="3520CCAF" w14:textId="77777777" w:rsidR="002D0091" w:rsidRPr="009B2F93" w:rsidRDefault="002D0091" w:rsidP="00572A83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Бережное отношение к природе.</w:t>
            </w:r>
          </w:p>
        </w:tc>
        <w:tc>
          <w:tcPr>
            <w:tcW w:w="567" w:type="dxa"/>
            <w:hideMark/>
          </w:tcPr>
          <w:p w14:paraId="46591E2E" w14:textId="77777777" w:rsidR="002D0091" w:rsidRPr="009D3866" w:rsidRDefault="003E3D79" w:rsidP="003E3D79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3E7A4EC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8AEE63F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в группах, комментированное чтение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78C3EA08" w14:textId="77777777" w:rsidR="002D0091" w:rsidRDefault="002D0091" w:rsidP="00572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14:paraId="0EF62B5F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14EA95BC" w14:textId="77777777" w:rsidR="002D0091" w:rsidRPr="009D3866" w:rsidRDefault="00C44B17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223D34" w:rsidRPr="00457791" w14:paraId="423EDD69" w14:textId="77777777" w:rsidTr="00457791">
        <w:trPr>
          <w:trHeight w:val="1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5213D4AD" w14:textId="77777777" w:rsidR="002D0091" w:rsidRDefault="00BA166C" w:rsidP="00BA166C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17,</w:t>
            </w:r>
          </w:p>
          <w:p w14:paraId="5DD2E0CA" w14:textId="77777777" w:rsidR="00BA166C" w:rsidRPr="00BA166C" w:rsidRDefault="00BA166C" w:rsidP="00BA166C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62" w:type="dxa"/>
          </w:tcPr>
          <w:p w14:paraId="7E068D74" w14:textId="77777777" w:rsidR="002D0091" w:rsidRPr="009B2F93" w:rsidRDefault="002D0091" w:rsidP="00572A83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Семья-хранитель духовных ценностей.</w:t>
            </w:r>
          </w:p>
        </w:tc>
        <w:tc>
          <w:tcPr>
            <w:tcW w:w="567" w:type="dxa"/>
          </w:tcPr>
          <w:p w14:paraId="5C6DA6CE" w14:textId="77777777" w:rsidR="002D0091" w:rsidRPr="009D3866" w:rsidRDefault="003E3D79" w:rsidP="003E3D79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A51CDA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A50C63D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работа в парах,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примеры произведений своего народа о нравственных качествах человека;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67D1F37D" w14:textId="77777777" w:rsidR="002D0091" w:rsidRDefault="002D0091" w:rsidP="00572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14:paraId="7C7700BC" w14:textId="77777777" w:rsidR="002D0091" w:rsidRDefault="002D0091" w:rsidP="00572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435F0" w14:textId="77777777" w:rsidR="002D0091" w:rsidRDefault="002D0091" w:rsidP="00572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14:paraId="2B762BF4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gridSpan w:val="4"/>
            <w:tcBorders>
              <w:left w:val="single" w:sz="4" w:space="0" w:color="auto"/>
            </w:tcBorders>
          </w:tcPr>
          <w:p w14:paraId="6F80FB8A" w14:textId="77777777" w:rsidR="002D0091" w:rsidRPr="009D3866" w:rsidRDefault="00C44B17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BA166C" w:rsidRPr="00457791" w14:paraId="37810E7C" w14:textId="77777777" w:rsidTr="00457791">
        <w:trPr>
          <w:gridAfter w:val="1"/>
          <w:wAfter w:w="737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7" w:type="dxa"/>
            <w:gridSpan w:val="9"/>
            <w:hideMark/>
          </w:tcPr>
          <w:p w14:paraId="00C0DDCA" w14:textId="77777777" w:rsidR="00BA166C" w:rsidRDefault="00BA166C" w:rsidP="00BA166C">
            <w:pPr>
              <w:spacing w:line="21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Религия и культура (10</w:t>
            </w: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  <w:p w14:paraId="02093D4B" w14:textId="77777777" w:rsidR="00BA166C" w:rsidRPr="009D3866" w:rsidRDefault="00BA166C" w:rsidP="00BA166C">
            <w:pPr>
              <w:spacing w:line="21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D34" w:rsidRPr="00457791" w14:paraId="54F0CC26" w14:textId="77777777" w:rsidTr="00457791">
        <w:trPr>
          <w:gridAfter w:val="2"/>
          <w:wAfter w:w="7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6D157EC6" w14:textId="77777777" w:rsidR="002D0091" w:rsidRDefault="00A0512A" w:rsidP="00BA166C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19, </w:t>
            </w:r>
          </w:p>
          <w:p w14:paraId="6CAD6DB5" w14:textId="77777777" w:rsidR="00A0512A" w:rsidRPr="00BA166C" w:rsidRDefault="00A0512A" w:rsidP="00BA166C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62" w:type="dxa"/>
            <w:hideMark/>
          </w:tcPr>
          <w:p w14:paraId="5456BBA7" w14:textId="77777777" w:rsidR="002D0091" w:rsidRPr="009B2F93" w:rsidRDefault="002D0091" w:rsidP="00572A83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религии в развитии культуры.</w:t>
            </w:r>
          </w:p>
        </w:tc>
        <w:tc>
          <w:tcPr>
            <w:tcW w:w="567" w:type="dxa"/>
            <w:hideMark/>
          </w:tcPr>
          <w:p w14:paraId="1E69DC19" w14:textId="77777777" w:rsidR="002D0091" w:rsidRPr="009D3866" w:rsidRDefault="004810B9" w:rsidP="004810B9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2D6A2C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F4EF194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произведения о справедливости, милосердии, терпимости, зависти, честности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62967B34" w14:textId="77777777" w:rsidR="002D0091" w:rsidRPr="00E73BCF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42015BD2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4934" w:type="dxa"/>
            <w:gridSpan w:val="2"/>
            <w:tcBorders>
              <w:left w:val="single" w:sz="4" w:space="0" w:color="auto"/>
            </w:tcBorders>
          </w:tcPr>
          <w:p w14:paraId="492C70A3" w14:textId="77777777" w:rsidR="002D0091" w:rsidRPr="00E43153" w:rsidRDefault="00C44B17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48EA05E4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</w:tc>
      </w:tr>
      <w:tr w:rsidR="00223D34" w:rsidRPr="00457791" w14:paraId="39C87EA5" w14:textId="77777777" w:rsidTr="00457791">
        <w:trPr>
          <w:gridAfter w:val="2"/>
          <w:wAfter w:w="7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34D4C338" w14:textId="77777777" w:rsidR="002D0091" w:rsidRPr="00A0512A" w:rsidRDefault="00A0512A" w:rsidP="00A0512A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051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21,</w:t>
            </w:r>
          </w:p>
          <w:p w14:paraId="61520705" w14:textId="77777777" w:rsidR="00A0512A" w:rsidRPr="009D3866" w:rsidRDefault="00A0512A" w:rsidP="00A0512A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62" w:type="dxa"/>
            <w:hideMark/>
          </w:tcPr>
          <w:p w14:paraId="22E43631" w14:textId="77777777" w:rsidR="002D0091" w:rsidRPr="009B2F93" w:rsidRDefault="002D0091" w:rsidP="00572A83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567" w:type="dxa"/>
            <w:hideMark/>
          </w:tcPr>
          <w:p w14:paraId="27FFB471" w14:textId="77777777" w:rsidR="002D0091" w:rsidRPr="009D3866" w:rsidRDefault="004810B9" w:rsidP="004810B9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BA2733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B7E8254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текста,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сообщение-презентацию о царь-колоколе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1F5AB034" w14:textId="77777777" w:rsidR="002D0091" w:rsidRPr="00E73BCF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75266CA4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4934" w:type="dxa"/>
            <w:gridSpan w:val="2"/>
            <w:tcBorders>
              <w:left w:val="single" w:sz="4" w:space="0" w:color="auto"/>
            </w:tcBorders>
          </w:tcPr>
          <w:p w14:paraId="5E22C0CB" w14:textId="77777777" w:rsidR="002D0091" w:rsidRDefault="00C44B17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http://www.tvspas.ru</w:t>
              </w:r>
            </w:hyperlink>
          </w:p>
          <w:p w14:paraId="764B1744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– православный медиа-портал</w:t>
            </w:r>
          </w:p>
        </w:tc>
      </w:tr>
      <w:tr w:rsidR="00223D34" w:rsidRPr="00457791" w14:paraId="324FCE17" w14:textId="77777777" w:rsidTr="00457791">
        <w:trPr>
          <w:gridAfter w:val="2"/>
          <w:wAfter w:w="7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5BAF4BFE" w14:textId="77777777" w:rsidR="002D0091" w:rsidRPr="00A0512A" w:rsidRDefault="00A0512A" w:rsidP="00A0512A">
            <w:pPr>
              <w:spacing w:line="216" w:lineRule="auto"/>
              <w:ind w:right="-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051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23,</w:t>
            </w:r>
          </w:p>
          <w:p w14:paraId="6F03371F" w14:textId="77777777" w:rsidR="00A0512A" w:rsidRPr="009D3866" w:rsidRDefault="00A0512A" w:rsidP="00A0512A">
            <w:pPr>
              <w:spacing w:line="21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62" w:type="dxa"/>
            <w:hideMark/>
          </w:tcPr>
          <w:p w14:paraId="69669705" w14:textId="77777777" w:rsidR="002D0091" w:rsidRPr="009B2F93" w:rsidRDefault="002D0091" w:rsidP="00572A83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ислама.</w:t>
            </w:r>
          </w:p>
        </w:tc>
        <w:tc>
          <w:tcPr>
            <w:tcW w:w="567" w:type="dxa"/>
            <w:hideMark/>
          </w:tcPr>
          <w:p w14:paraId="1FBC9746" w14:textId="77777777" w:rsidR="002D0091" w:rsidRPr="009D3866" w:rsidRDefault="004810B9" w:rsidP="004810B9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10426F5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574644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просмотр видеофильма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2A2F8090" w14:textId="77777777" w:rsidR="002D0091" w:rsidRDefault="002D0091" w:rsidP="00572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14:paraId="7B63D054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gridSpan w:val="2"/>
            <w:tcBorders>
              <w:left w:val="single" w:sz="4" w:space="0" w:color="auto"/>
            </w:tcBorders>
          </w:tcPr>
          <w:p w14:paraId="3F3C1350" w14:textId="77777777" w:rsidR="002D0091" w:rsidRDefault="00C44B17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www.islamica.ru</w:t>
              </w:r>
            </w:hyperlink>
          </w:p>
          <w:p w14:paraId="7EBDB402" w14:textId="77777777" w:rsidR="002D0091" w:rsidRPr="009C035A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– сайт центра исламских исследований</w:t>
            </w:r>
          </w:p>
          <w:p w14:paraId="4EAFA9A9" w14:textId="77777777" w:rsidR="002D0091" w:rsidRDefault="00C44B17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www.muslimheritage.com</w:t>
              </w:r>
            </w:hyperlink>
          </w:p>
          <w:p w14:paraId="440C98D4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– сайт об исламской культуре</w:t>
            </w:r>
          </w:p>
        </w:tc>
      </w:tr>
      <w:tr w:rsidR="00223D34" w:rsidRPr="00457791" w14:paraId="0703D8EF" w14:textId="77777777" w:rsidTr="00457791">
        <w:trPr>
          <w:gridAfter w:val="2"/>
          <w:wAfter w:w="7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3AA2105D" w14:textId="77777777" w:rsidR="002D0091" w:rsidRDefault="00A0512A" w:rsidP="00A0512A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25, </w:t>
            </w:r>
          </w:p>
          <w:p w14:paraId="765A889D" w14:textId="77777777" w:rsidR="00A0512A" w:rsidRPr="00A0512A" w:rsidRDefault="00A0512A" w:rsidP="00A0512A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62" w:type="dxa"/>
            <w:hideMark/>
          </w:tcPr>
          <w:p w14:paraId="0A37DE28" w14:textId="77777777" w:rsidR="002D0091" w:rsidRPr="009B2F93" w:rsidRDefault="002D0091" w:rsidP="00572A83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Иудаизм и культура.</w:t>
            </w:r>
          </w:p>
        </w:tc>
        <w:tc>
          <w:tcPr>
            <w:tcW w:w="567" w:type="dxa"/>
            <w:hideMark/>
          </w:tcPr>
          <w:p w14:paraId="1C526665" w14:textId="77777777" w:rsidR="002D0091" w:rsidRPr="009D3866" w:rsidRDefault="004810B9" w:rsidP="004810B9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02EFD92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5C28B74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Игра-экскурсия, работа с картой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536CAA92" w14:textId="77777777" w:rsidR="002D0091" w:rsidRPr="00E73BCF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0AD87D2E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4934" w:type="dxa"/>
            <w:gridSpan w:val="2"/>
            <w:tcBorders>
              <w:left w:val="single" w:sz="4" w:space="0" w:color="auto"/>
            </w:tcBorders>
          </w:tcPr>
          <w:p w14:paraId="2E4714E5" w14:textId="77777777" w:rsidR="002D0091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E52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(resh.edu.ru)</w:t>
            </w:r>
          </w:p>
          <w:p w14:paraId="77F95E18" w14:textId="77777777" w:rsidR="002D0091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 //</w:t>
            </w:r>
          </w:p>
          <w:p w14:paraId="349BB4CF" w14:textId="77777777" w:rsidR="002D0091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426DD" w14:textId="77777777" w:rsidR="002D0091" w:rsidRPr="009D3866" w:rsidRDefault="00C44B17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www.istorya.ru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История стран и цивилизаций                                                </w:t>
            </w:r>
          </w:p>
        </w:tc>
      </w:tr>
      <w:tr w:rsidR="00223D34" w:rsidRPr="00457791" w14:paraId="49BC3C5E" w14:textId="77777777" w:rsidTr="00457791">
        <w:trPr>
          <w:gridAfter w:val="2"/>
          <w:wAfter w:w="7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39A60AD6" w14:textId="77777777" w:rsidR="002D0091" w:rsidRDefault="00A0512A" w:rsidP="00A0512A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27,</w:t>
            </w:r>
          </w:p>
          <w:p w14:paraId="31FA8E8E" w14:textId="77777777" w:rsidR="00A0512A" w:rsidRPr="00A0512A" w:rsidRDefault="00A0512A" w:rsidP="00A0512A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62" w:type="dxa"/>
          </w:tcPr>
          <w:p w14:paraId="743BBD1E" w14:textId="77777777" w:rsidR="002D0091" w:rsidRPr="009B2F93" w:rsidRDefault="002D0091" w:rsidP="00572A83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Культурные традиции буддизма.</w:t>
            </w:r>
          </w:p>
        </w:tc>
        <w:tc>
          <w:tcPr>
            <w:tcW w:w="567" w:type="dxa"/>
          </w:tcPr>
          <w:p w14:paraId="32D31871" w14:textId="77777777" w:rsidR="002D0091" w:rsidRPr="009D3866" w:rsidRDefault="004810B9" w:rsidP="004810B9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5D7A4B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82987E2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с картой, беседа, анализ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3C4EAD83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  <w:tc>
          <w:tcPr>
            <w:tcW w:w="4934" w:type="dxa"/>
            <w:gridSpan w:val="2"/>
            <w:tcBorders>
              <w:left w:val="single" w:sz="4" w:space="0" w:color="auto"/>
            </w:tcBorders>
          </w:tcPr>
          <w:p w14:paraId="31634E36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 // </w:t>
            </w:r>
            <w:hyperlink r:id="rId24" w:history="1">
              <w:r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www.istorya.ru</w:t>
              </w:r>
            </w:hyperlink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История стран и цивилизаций                                                </w:t>
            </w:r>
          </w:p>
        </w:tc>
      </w:tr>
      <w:tr w:rsidR="004810B9" w:rsidRPr="00457791" w14:paraId="57FEAAE0" w14:textId="77777777" w:rsidTr="00457791">
        <w:trPr>
          <w:gridAfter w:val="1"/>
          <w:wAfter w:w="737" w:type="dxa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7" w:type="dxa"/>
            <w:gridSpan w:val="9"/>
            <w:hideMark/>
          </w:tcPr>
          <w:p w14:paraId="5564B851" w14:textId="77777777" w:rsidR="004810B9" w:rsidRDefault="004810B9" w:rsidP="00BA166C">
            <w:pPr>
              <w:spacing w:line="216" w:lineRule="auto"/>
              <w:ind w:right="-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Раздел 4. Ка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к сохранить духовные ценности (4</w:t>
            </w:r>
            <w:r w:rsidRPr="009D3866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 часа)</w:t>
            </w:r>
          </w:p>
          <w:p w14:paraId="13FFD0EC" w14:textId="77777777" w:rsidR="004810B9" w:rsidRPr="009D3866" w:rsidRDefault="004810B9" w:rsidP="00572A83">
            <w:pPr>
              <w:spacing w:line="216" w:lineRule="auto"/>
              <w:ind w:left="34" w:right="-57" w:firstLine="25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223D34" w:rsidRPr="00457791" w14:paraId="1DAA4C4A" w14:textId="77777777" w:rsidTr="00457791">
        <w:trPr>
          <w:gridAfter w:val="3"/>
          <w:wAfter w:w="27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5FEE359B" w14:textId="77777777" w:rsidR="00A0512A" w:rsidRDefault="00A0512A" w:rsidP="00A0512A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29,</w:t>
            </w:r>
          </w:p>
          <w:p w14:paraId="508B5A2B" w14:textId="77777777" w:rsidR="00A0512A" w:rsidRPr="00A0512A" w:rsidRDefault="00A0512A" w:rsidP="00A0512A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62" w:type="dxa"/>
            <w:hideMark/>
          </w:tcPr>
          <w:p w14:paraId="0D0EFBD1" w14:textId="77777777" w:rsidR="002D0091" w:rsidRPr="009B2F93" w:rsidRDefault="002D0091" w:rsidP="00572A83">
            <w:pPr>
              <w:spacing w:line="216" w:lineRule="auto"/>
              <w:ind w:right="-57"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Забота государства о сохранении духовных ценностей.</w:t>
            </w:r>
          </w:p>
        </w:tc>
        <w:tc>
          <w:tcPr>
            <w:tcW w:w="567" w:type="dxa"/>
            <w:hideMark/>
          </w:tcPr>
          <w:p w14:paraId="12DF2C63" w14:textId="77777777" w:rsidR="002D0091" w:rsidRPr="009D3866" w:rsidRDefault="004810B9" w:rsidP="004810B9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6B692EE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2F7A71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</w:t>
            </w:r>
            <w:r w:rsidR="0007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 Сообщение-презентация о храмах, мечетях, синагогах нашей области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397933EB" w14:textId="77777777" w:rsidR="002D0091" w:rsidRPr="00E73BCF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79C98360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42C2053E" w14:textId="77777777" w:rsidR="002D0091" w:rsidRDefault="00C44B17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284FEFAB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10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</w:tc>
      </w:tr>
      <w:tr w:rsidR="00223D34" w:rsidRPr="00457791" w14:paraId="3B4E6349" w14:textId="77777777" w:rsidTr="00457791">
        <w:trPr>
          <w:gridAfter w:val="3"/>
          <w:wAfter w:w="27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93D6C34" w14:textId="77777777" w:rsidR="002D0091" w:rsidRDefault="00A0512A" w:rsidP="00A0512A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31,</w:t>
            </w:r>
          </w:p>
          <w:p w14:paraId="346CDF02" w14:textId="77777777" w:rsidR="00A0512A" w:rsidRPr="00A0512A" w:rsidRDefault="00A0512A" w:rsidP="00A0512A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62" w:type="dxa"/>
          </w:tcPr>
          <w:p w14:paraId="4FB41A94" w14:textId="77777777" w:rsidR="002D0091" w:rsidRPr="009B2F93" w:rsidRDefault="002D0091" w:rsidP="00572A83">
            <w:pPr>
              <w:spacing w:line="216" w:lineRule="auto"/>
              <w:ind w:right="-57"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Хранить память предков</w:t>
            </w:r>
          </w:p>
        </w:tc>
        <w:tc>
          <w:tcPr>
            <w:tcW w:w="567" w:type="dxa"/>
          </w:tcPr>
          <w:p w14:paraId="4B6C8B36" w14:textId="77777777" w:rsidR="002D0091" w:rsidRPr="009D3866" w:rsidRDefault="004810B9" w:rsidP="004810B9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E258297" w14:textId="77777777" w:rsidR="002D0091" w:rsidRPr="00E03935" w:rsidRDefault="002D0091" w:rsidP="00572A83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0FAAE2" w14:textId="77777777" w:rsidR="002D0091" w:rsidRPr="00531919" w:rsidRDefault="002D0091" w:rsidP="00572A83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bCs/>
                <w:sz w:val="24"/>
                <w:szCs w:val="24"/>
              </w:rPr>
              <w:t>Диалог, анализ, комментированное чтение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141B5348" w14:textId="77777777" w:rsidR="002D0091" w:rsidRPr="00E73BCF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7756A6F4" w14:textId="77777777" w:rsidR="002D0091" w:rsidRDefault="002D0091" w:rsidP="00572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  <w:p w14:paraId="524FC883" w14:textId="77777777" w:rsidR="002D0091" w:rsidRPr="00531919" w:rsidRDefault="002D0091" w:rsidP="00572A83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59CC3CC1" w14:textId="77777777" w:rsidR="002D0091" w:rsidRDefault="00C44B17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0B4398ED" w14:textId="77777777" w:rsidR="002D0091" w:rsidRPr="00E03935" w:rsidRDefault="002D0091" w:rsidP="00572A83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10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</w:tc>
      </w:tr>
      <w:tr w:rsidR="00F34A60" w:rsidRPr="00457791" w14:paraId="0325E039" w14:textId="77777777" w:rsidTr="00457791">
        <w:trPr>
          <w:gridAfter w:val="1"/>
          <w:wAfter w:w="737" w:type="dxa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7" w:type="dxa"/>
            <w:gridSpan w:val="9"/>
            <w:hideMark/>
          </w:tcPr>
          <w:p w14:paraId="4943C149" w14:textId="77777777" w:rsidR="00F34A60" w:rsidRDefault="00F34A60" w:rsidP="00BA166C">
            <w:pPr>
              <w:spacing w:line="21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Твой духовный мир (2</w:t>
            </w:r>
            <w:r w:rsidRPr="00E0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час)</w:t>
            </w:r>
          </w:p>
          <w:p w14:paraId="475AD839" w14:textId="77777777" w:rsidR="00F34A60" w:rsidRPr="00E03935" w:rsidRDefault="00F34A60" w:rsidP="00572A83">
            <w:pPr>
              <w:spacing w:line="216" w:lineRule="auto"/>
              <w:ind w:right="-57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223D34" w:rsidRPr="00457791" w14:paraId="6ADEB74B" w14:textId="77777777" w:rsidTr="00457791">
        <w:trPr>
          <w:gridAfter w:val="3"/>
          <w:wAfter w:w="27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5F179231" w14:textId="77777777" w:rsidR="002D0091" w:rsidRPr="00A0512A" w:rsidRDefault="00BA166C" w:rsidP="00BA166C">
            <w:pPr>
              <w:spacing w:line="216" w:lineRule="auto"/>
              <w:ind w:right="-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051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2562" w:type="dxa"/>
            <w:hideMark/>
          </w:tcPr>
          <w:p w14:paraId="26505771" w14:textId="77777777" w:rsidR="002D0091" w:rsidRPr="009B2F93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Твой духовный мир.</w:t>
            </w:r>
          </w:p>
        </w:tc>
        <w:tc>
          <w:tcPr>
            <w:tcW w:w="567" w:type="dxa"/>
            <w:hideMark/>
          </w:tcPr>
          <w:p w14:paraId="73375B45" w14:textId="77777777" w:rsidR="002D0091" w:rsidRPr="009D3866" w:rsidRDefault="004810B9" w:rsidP="004810B9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DB56260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28BBD8A" w14:textId="77777777" w:rsidR="002D0091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в группах,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F3279B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3C43424C" w14:textId="77777777" w:rsidR="002D0091" w:rsidRPr="00E73BCF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7B53210B" w14:textId="77777777" w:rsidR="002D0091" w:rsidRDefault="002D0091" w:rsidP="00572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опрос; Практическая </w:t>
            </w:r>
            <w:r w:rsidRPr="00E7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работа;</w:t>
            </w:r>
          </w:p>
          <w:p w14:paraId="3F278F1E" w14:textId="77777777" w:rsidR="002D0091" w:rsidRDefault="002D0091" w:rsidP="00572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A4FEE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7FC95C16" w14:textId="77777777" w:rsidR="002D0091" w:rsidRPr="009D3866" w:rsidRDefault="00C44B17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</w:tbl>
    <w:p w14:paraId="7D2AA976" w14:textId="77777777" w:rsidR="00A0512A" w:rsidRDefault="00A0512A" w:rsidP="00A0512A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68B3FF63" w14:textId="77777777" w:rsidR="002D0091" w:rsidRPr="005E3233" w:rsidRDefault="002D0091" w:rsidP="00A0512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ПОУРОЧНОЕ </w:t>
      </w:r>
      <w:r w:rsidRPr="005E3233">
        <w:rPr>
          <w:rFonts w:ascii="Times New Roman" w:hAnsi="Times New Roman" w:cs="Times New Roman"/>
          <w:b/>
          <w:sz w:val="24"/>
          <w:szCs w:val="24"/>
          <w:lang w:eastAsia="ru-RU"/>
        </w:rPr>
        <w:t>ПЛАНИРОВАНИЕ</w:t>
      </w:r>
    </w:p>
    <w:tbl>
      <w:tblPr>
        <w:tblStyle w:val="-110"/>
        <w:tblW w:w="106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567"/>
        <w:gridCol w:w="709"/>
        <w:gridCol w:w="2835"/>
        <w:gridCol w:w="965"/>
        <w:gridCol w:w="2579"/>
        <w:gridCol w:w="45"/>
      </w:tblGrid>
      <w:tr w:rsidR="00223D34" w:rsidRPr="009D3866" w14:paraId="3E60E6E2" w14:textId="77777777" w:rsidTr="0045779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" w:type="dxa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  <w:hideMark/>
          </w:tcPr>
          <w:p w14:paraId="5C596BFA" w14:textId="77777777" w:rsidR="002D0091" w:rsidRDefault="002D0091" w:rsidP="00572A83">
            <w:pPr>
              <w:spacing w:line="216" w:lineRule="auto"/>
              <w:ind w:left="176" w:right="-5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D904F0D" w14:textId="77777777" w:rsidR="00A0512A" w:rsidRPr="007D48EC" w:rsidRDefault="00A0512A" w:rsidP="00572A83">
            <w:pPr>
              <w:spacing w:line="216" w:lineRule="auto"/>
              <w:ind w:left="176" w:right="-5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411" w:type="dxa"/>
            <w:shd w:val="clear" w:color="auto" w:fill="FFFFFF" w:themeFill="background1"/>
            <w:hideMark/>
          </w:tcPr>
          <w:p w14:paraId="5435A1E1" w14:textId="77777777" w:rsidR="002D0091" w:rsidRPr="007D48EC" w:rsidRDefault="00BA166C" w:rsidP="00BA166C">
            <w:pPr>
              <w:spacing w:line="216" w:lineRule="auto"/>
              <w:ind w:left="284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2D0091" w:rsidRPr="007D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8900DD4" w14:textId="77777777" w:rsidR="002D0091" w:rsidRPr="007D48EC" w:rsidRDefault="00166F7A" w:rsidP="00572A83">
            <w:pPr>
              <w:spacing w:line="216" w:lineRule="auto"/>
              <w:ind w:left="34" w:right="-57" w:hanging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6F56BB" w14:textId="77777777" w:rsidR="002D0091" w:rsidRPr="007D48EC" w:rsidRDefault="002D0091" w:rsidP="00572A83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5F202B" w14:textId="77777777" w:rsidR="002D0091" w:rsidRDefault="002D0091" w:rsidP="00572A83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</w:p>
          <w:p w14:paraId="7F620276" w14:textId="77777777" w:rsidR="002D0091" w:rsidRPr="007D48EC" w:rsidRDefault="002D0091" w:rsidP="00572A83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0557FC" w14:textId="77777777" w:rsidR="002D0091" w:rsidRPr="00EB5DBC" w:rsidRDefault="00BA166C" w:rsidP="00572A83">
            <w:pPr>
              <w:spacing w:line="216" w:lineRule="auto"/>
              <w:ind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НРЭО</w:t>
            </w:r>
          </w:p>
        </w:tc>
        <w:tc>
          <w:tcPr>
            <w:tcW w:w="2579" w:type="dxa"/>
            <w:shd w:val="clear" w:color="auto" w:fill="FFFFFF" w:themeFill="background1"/>
            <w:hideMark/>
          </w:tcPr>
          <w:p w14:paraId="5E0D46C5" w14:textId="77777777" w:rsidR="002D0091" w:rsidRPr="007D48EC" w:rsidRDefault="008306CD" w:rsidP="008306CD">
            <w:pPr>
              <w:spacing w:line="216" w:lineRule="auto"/>
              <w:ind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воспитания</w:t>
            </w:r>
          </w:p>
        </w:tc>
      </w:tr>
      <w:tr w:rsidR="009140B0" w:rsidRPr="00457791" w14:paraId="05983E5C" w14:textId="77777777" w:rsidTr="00457791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8"/>
            <w:shd w:val="clear" w:color="auto" w:fill="FFFFFF" w:themeFill="background1"/>
            <w:hideMark/>
          </w:tcPr>
          <w:p w14:paraId="2686347C" w14:textId="77777777" w:rsidR="009140B0" w:rsidRPr="009140B0" w:rsidRDefault="009140B0" w:rsidP="009140B0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Раздел 1. В мире культуры (4</w:t>
            </w:r>
            <w:r w:rsidRPr="007D48EC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9140B0" w:rsidRPr="00457791" w14:paraId="4908AE4E" w14:textId="77777777" w:rsidTr="00457791">
        <w:trPr>
          <w:gridAfter w:val="1"/>
          <w:wAfter w:w="4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C9D0393" w14:textId="77777777" w:rsidR="002D0091" w:rsidRPr="00166F7A" w:rsidRDefault="00166F7A" w:rsidP="00166F7A">
            <w:pPr>
              <w:spacing w:line="216" w:lineRule="auto"/>
              <w:ind w:left="34" w:right="-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66F7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411" w:type="dxa"/>
            <w:hideMark/>
          </w:tcPr>
          <w:p w14:paraId="6E9EE20F" w14:textId="77777777" w:rsidR="002D0091" w:rsidRPr="009B2F93" w:rsidRDefault="002D0091" w:rsidP="00BD678B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Величие многонациональной</w:t>
            </w:r>
          </w:p>
          <w:p w14:paraId="60535A79" w14:textId="77777777" w:rsidR="002D0091" w:rsidRPr="009B2F93" w:rsidRDefault="002D0091" w:rsidP="00BD678B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культуры.</w:t>
            </w:r>
          </w:p>
        </w:tc>
        <w:tc>
          <w:tcPr>
            <w:tcW w:w="567" w:type="dxa"/>
            <w:hideMark/>
          </w:tcPr>
          <w:p w14:paraId="78C2CC10" w14:textId="77777777" w:rsidR="002D0091" w:rsidRPr="009D3866" w:rsidRDefault="000440B8" w:rsidP="000440B8">
            <w:pPr>
              <w:spacing w:line="216" w:lineRule="auto"/>
              <w:ind w:left="34" w:right="-57" w:firstLine="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1B8888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F51BA07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беседа,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пословицы и поговорки на темы: «Честность», «Доброта», «Справедливость»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4D5A523E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народов Южного Урала</w:t>
            </w:r>
          </w:p>
        </w:tc>
        <w:tc>
          <w:tcPr>
            <w:tcW w:w="2579" w:type="dxa"/>
            <w:hideMark/>
          </w:tcPr>
          <w:p w14:paraId="1D11FB1A" w14:textId="77777777" w:rsidR="008306CD" w:rsidRPr="0089759B" w:rsidRDefault="008306CD" w:rsidP="00073C41">
            <w:pPr>
              <w:autoSpaceDE w:val="0"/>
              <w:autoSpaceDN w:val="0"/>
              <w:spacing w:before="238" w:line="262" w:lineRule="auto"/>
              <w:ind w:righ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59B">
              <w:rPr>
                <w:rFonts w:ascii="Times New Roman" w:eastAsia="Times New Roman" w:hAnsi="Times New Roman"/>
                <w:color w:val="000000"/>
              </w:rPr>
              <w:t>В</w:t>
            </w:r>
            <w:r w:rsidR="009140B0" w:rsidRPr="0089759B">
              <w:rPr>
                <w:rFonts w:ascii="Times New Roman" w:eastAsia="Times New Roman" w:hAnsi="Times New Roman"/>
                <w:color w:val="000000"/>
              </w:rPr>
              <w:t>оспитан</w:t>
            </w:r>
            <w:r w:rsidRPr="0089759B">
              <w:rPr>
                <w:rFonts w:ascii="Times New Roman" w:eastAsia="Times New Roman" w:hAnsi="Times New Roman"/>
                <w:color w:val="000000"/>
              </w:rPr>
              <w:t>ие уважительного и бережного отношения к историческому, религиозному и культурному наследию народов России;</w:t>
            </w:r>
          </w:p>
          <w:p w14:paraId="55DAE178" w14:textId="77777777" w:rsidR="002D0091" w:rsidRPr="0089759B" w:rsidRDefault="002D0091" w:rsidP="00572A83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0B0" w:rsidRPr="00457791" w14:paraId="00BBBA93" w14:textId="77777777" w:rsidTr="00457791">
        <w:trPr>
          <w:gridAfter w:val="1"/>
          <w:wAfter w:w="45" w:type="dxa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6D13CDE2" w14:textId="77777777" w:rsidR="002D0091" w:rsidRPr="00166F7A" w:rsidRDefault="00166F7A" w:rsidP="00166F7A">
            <w:pPr>
              <w:spacing w:line="216" w:lineRule="auto"/>
              <w:ind w:left="34" w:right="-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3, 4</w:t>
            </w:r>
          </w:p>
        </w:tc>
        <w:tc>
          <w:tcPr>
            <w:tcW w:w="2411" w:type="dxa"/>
          </w:tcPr>
          <w:p w14:paraId="2BCE585B" w14:textId="77777777" w:rsidR="002D0091" w:rsidRPr="009B2F93" w:rsidRDefault="002D0091" w:rsidP="008306CD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Человек-творец и носитель культуры.</w:t>
            </w:r>
          </w:p>
        </w:tc>
        <w:tc>
          <w:tcPr>
            <w:tcW w:w="567" w:type="dxa"/>
          </w:tcPr>
          <w:p w14:paraId="26205B46" w14:textId="77777777" w:rsidR="002D0091" w:rsidRPr="009D3866" w:rsidRDefault="000440B8" w:rsidP="000440B8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5A5975" w14:textId="77777777" w:rsidR="002D0091" w:rsidRDefault="002D0091" w:rsidP="00572A83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6ACDB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9C20EBF" w14:textId="77777777" w:rsidR="002D0091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конструирование схем, диалог, </w:t>
            </w:r>
          </w:p>
          <w:p w14:paraId="14BC9047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парах. Подготовить сообщение об одном из героев былин, сказаний, легенд, эпоса народов России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20F7B3EF" w14:textId="77777777" w:rsidR="002D0091" w:rsidRPr="009E2E52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14:paraId="0B0F5D72" w14:textId="77777777" w:rsidR="008975F2" w:rsidRPr="0089759B" w:rsidRDefault="008975F2" w:rsidP="008975F2">
            <w:pPr>
              <w:tabs>
                <w:tab w:val="left" w:pos="24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89759B">
              <w:rPr>
                <w:rFonts w:ascii="Times New Roman" w:eastAsia="Times New Roman" w:hAnsi="Times New Roman"/>
                <w:color w:val="000000"/>
              </w:rPr>
              <w:t>обосновывать важность творчества как реализацию духовно-нравственных ценностей человека;</w:t>
            </w:r>
          </w:p>
          <w:p w14:paraId="59BE9DE2" w14:textId="77777777" w:rsidR="002D0091" w:rsidRPr="0089759B" w:rsidRDefault="002D0091" w:rsidP="00572A83">
            <w:pPr>
              <w:spacing w:line="216" w:lineRule="auto"/>
              <w:ind w:left="3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5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40B0" w:rsidRPr="00457791" w14:paraId="42E0B289" w14:textId="77777777" w:rsidTr="00457791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8"/>
          </w:tcPr>
          <w:p w14:paraId="3CF15A37" w14:textId="77777777" w:rsidR="009140B0" w:rsidRDefault="009140B0" w:rsidP="009140B0">
            <w:pPr>
              <w:spacing w:line="21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Нравственны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ценности российского народа (14</w:t>
            </w: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  <w:p w14:paraId="121ECE65" w14:textId="77777777" w:rsidR="009140B0" w:rsidRPr="009D3866" w:rsidRDefault="009140B0" w:rsidP="00572A83">
            <w:pPr>
              <w:spacing w:line="216" w:lineRule="auto"/>
              <w:ind w:left="34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B0" w:rsidRPr="00457791" w14:paraId="0F6C1E5E" w14:textId="77777777" w:rsidTr="00457791">
        <w:trPr>
          <w:gridAfter w:val="1"/>
          <w:wAfter w:w="4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12E144D" w14:textId="77777777" w:rsidR="00166F7A" w:rsidRPr="00166F7A" w:rsidRDefault="00166F7A" w:rsidP="00166F7A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2411" w:type="dxa"/>
            <w:hideMark/>
          </w:tcPr>
          <w:p w14:paraId="1FCDA258" w14:textId="77777777" w:rsidR="002D0091" w:rsidRPr="009B2F93" w:rsidRDefault="002D0091" w:rsidP="00572A83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«Береги землю родимую, как мать любимую»</w:t>
            </w:r>
          </w:p>
        </w:tc>
        <w:tc>
          <w:tcPr>
            <w:tcW w:w="567" w:type="dxa"/>
            <w:hideMark/>
          </w:tcPr>
          <w:p w14:paraId="2ED9D1AD" w14:textId="77777777" w:rsidR="002D0091" w:rsidRPr="009D3866" w:rsidRDefault="000E42BA" w:rsidP="00572A83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54DAD2A" w14:textId="77777777" w:rsidR="002D0091" w:rsidRPr="009D3866" w:rsidRDefault="002D0091" w:rsidP="00664F41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FF923DC" w14:textId="77777777" w:rsidR="002D0091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Объяснение, комментированн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текста, </w:t>
            </w:r>
          </w:p>
          <w:p w14:paraId="53E195A6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1036DC45" w14:textId="77777777" w:rsidR="002D0091" w:rsidRDefault="002D0091" w:rsidP="00572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9F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23AD0A2D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hideMark/>
          </w:tcPr>
          <w:p w14:paraId="406C2249" w14:textId="7CEB587F" w:rsidR="002D0091" w:rsidRPr="0089759B" w:rsidRDefault="00B34EA0" w:rsidP="00572A83">
            <w:pPr>
              <w:spacing w:line="216" w:lineRule="auto"/>
              <w:ind w:left="34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59B">
              <w:rPr>
                <w:rFonts w:ascii="Times New Roman" w:eastAsia="Times New Roman" w:hAnsi="Times New Roman"/>
                <w:color w:val="000000"/>
              </w:rPr>
              <w:t>Осознание значения таких ценностей,  как «коллективизм», «патриотизм», «любовь к близким».</w:t>
            </w:r>
          </w:p>
        </w:tc>
      </w:tr>
      <w:tr w:rsidR="009140B0" w:rsidRPr="00457791" w14:paraId="0C6897A5" w14:textId="77777777" w:rsidTr="00457791">
        <w:trPr>
          <w:gridAfter w:val="1"/>
          <w:wAfter w:w="45" w:type="dxa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1D5B971" w14:textId="77777777" w:rsidR="002D0091" w:rsidRPr="00166F7A" w:rsidRDefault="00166F7A" w:rsidP="00166F7A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7, 8</w:t>
            </w:r>
          </w:p>
        </w:tc>
        <w:tc>
          <w:tcPr>
            <w:tcW w:w="2411" w:type="dxa"/>
            <w:hideMark/>
          </w:tcPr>
          <w:p w14:paraId="3F37EDDB" w14:textId="77777777" w:rsidR="002D0091" w:rsidRPr="009B2F93" w:rsidRDefault="002D0091" w:rsidP="00572A83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ратными подвигами полна.</w:t>
            </w:r>
          </w:p>
        </w:tc>
        <w:tc>
          <w:tcPr>
            <w:tcW w:w="567" w:type="dxa"/>
            <w:hideMark/>
          </w:tcPr>
          <w:p w14:paraId="5FACC12D" w14:textId="77777777" w:rsidR="002D0091" w:rsidRPr="009D3866" w:rsidRDefault="000E42BA" w:rsidP="00572A83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17BB44B" w14:textId="77777777" w:rsidR="002D0091" w:rsidRPr="009D3866" w:rsidRDefault="002D0091" w:rsidP="00664F41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1C045AA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Комментирование чтение текста, беседа</w:t>
            </w:r>
            <w:r w:rsidR="00F34A60">
              <w:rPr>
                <w:rFonts w:ascii="Times New Roman" w:hAnsi="Times New Roman" w:cs="Times New Roman"/>
                <w:sz w:val="24"/>
                <w:szCs w:val="24"/>
              </w:rPr>
              <w:t xml:space="preserve"> (или экскурсия)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483D48E0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hideMark/>
          </w:tcPr>
          <w:p w14:paraId="72218E9A" w14:textId="4AA231DF" w:rsidR="002D0091" w:rsidRPr="0089759B" w:rsidRDefault="0089759B" w:rsidP="0089759B">
            <w:pPr>
              <w:spacing w:line="216" w:lineRule="auto"/>
              <w:ind w:left="34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59B">
              <w:rPr>
                <w:rFonts w:ascii="Times New Roman" w:eastAsia="Times New Roman" w:hAnsi="Times New Roman" w:cs="Times New Roman"/>
                <w:lang w:eastAsia="ru-RU"/>
              </w:rPr>
              <w:t>Понимание ценности ратного подвига солдат в жизни народа</w:t>
            </w:r>
          </w:p>
        </w:tc>
      </w:tr>
      <w:tr w:rsidR="009140B0" w:rsidRPr="00457791" w14:paraId="2B4FAFCE" w14:textId="77777777" w:rsidTr="00457791">
        <w:trPr>
          <w:gridAfter w:val="1"/>
          <w:wAfter w:w="45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38E456C" w14:textId="77777777" w:rsidR="002D0091" w:rsidRDefault="008306CD" w:rsidP="008306CD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9, </w:t>
            </w:r>
          </w:p>
          <w:p w14:paraId="240A07B8" w14:textId="77777777" w:rsidR="008306CD" w:rsidRPr="008306CD" w:rsidRDefault="008306CD" w:rsidP="008306CD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1" w:type="dxa"/>
            <w:hideMark/>
          </w:tcPr>
          <w:p w14:paraId="2FD6DC43" w14:textId="77777777" w:rsidR="002D0091" w:rsidRPr="009B2F93" w:rsidRDefault="002D0091" w:rsidP="00572A83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труде - красота человека</w:t>
            </w:r>
          </w:p>
        </w:tc>
        <w:tc>
          <w:tcPr>
            <w:tcW w:w="567" w:type="dxa"/>
            <w:hideMark/>
          </w:tcPr>
          <w:p w14:paraId="60CCB594" w14:textId="77777777" w:rsidR="002D0091" w:rsidRPr="009D3866" w:rsidRDefault="000E42BA" w:rsidP="00572A83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5ED44C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9031FCE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в парах, чтение и анализ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значение пословиц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67E80484" w14:textId="42418212" w:rsidR="002D0091" w:rsidRPr="009D3866" w:rsidRDefault="001569CB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 – опорный край державы, край металлургов и земледельцев</w:t>
            </w:r>
          </w:p>
        </w:tc>
        <w:tc>
          <w:tcPr>
            <w:tcW w:w="2579" w:type="dxa"/>
            <w:hideMark/>
          </w:tcPr>
          <w:p w14:paraId="4B021E42" w14:textId="2E62671D" w:rsidR="002D0091" w:rsidRPr="0089759B" w:rsidRDefault="00B34EA0" w:rsidP="00B34EA0">
            <w:pPr>
              <w:spacing w:line="216" w:lineRule="auto"/>
              <w:ind w:left="34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59B">
              <w:rPr>
                <w:rFonts w:ascii="Times New Roman" w:eastAsia="Times New Roman" w:hAnsi="Times New Roman"/>
                <w:color w:val="000000"/>
              </w:rPr>
              <w:t>Ценность семейного труда и осознание его важность для укрепления целостности семьи</w:t>
            </w:r>
            <w:r w:rsidR="002D0091" w:rsidRPr="008975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40B0" w:rsidRPr="00457791" w14:paraId="766035CA" w14:textId="77777777" w:rsidTr="00457791">
        <w:trPr>
          <w:gridAfter w:val="1"/>
          <w:wAfter w:w="45" w:type="dxa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B1845E8" w14:textId="77777777" w:rsidR="002D0091" w:rsidRDefault="008306CD" w:rsidP="008306CD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11,</w:t>
            </w:r>
          </w:p>
          <w:p w14:paraId="5D3EA77A" w14:textId="77777777" w:rsidR="008306CD" w:rsidRPr="008306CD" w:rsidRDefault="008306CD" w:rsidP="008306CD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1" w:type="dxa"/>
            <w:hideMark/>
          </w:tcPr>
          <w:p w14:paraId="47ABD720" w14:textId="77777777" w:rsidR="002D0091" w:rsidRPr="009B2F93" w:rsidRDefault="002D0091" w:rsidP="00572A83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«Плод добрых трудов славен»</w:t>
            </w:r>
          </w:p>
        </w:tc>
        <w:tc>
          <w:tcPr>
            <w:tcW w:w="567" w:type="dxa"/>
            <w:hideMark/>
          </w:tcPr>
          <w:p w14:paraId="2668BE5E" w14:textId="77777777" w:rsidR="002D0091" w:rsidRPr="009D3866" w:rsidRDefault="000E42BA" w:rsidP="00572A83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B5BEA87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40F05F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беседа</w:t>
            </w:r>
            <w:r w:rsidR="00D17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пословицы и поговорки народов России о труде.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4652303F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hideMark/>
          </w:tcPr>
          <w:p w14:paraId="5A11C284" w14:textId="79D10652" w:rsidR="002D0091" w:rsidRPr="0089759B" w:rsidRDefault="00361448" w:rsidP="00361448">
            <w:pPr>
              <w:spacing w:line="216" w:lineRule="auto"/>
              <w:ind w:left="34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59B">
              <w:rPr>
                <w:rFonts w:ascii="Times New Roman" w:eastAsia="Times New Roman" w:hAnsi="Times New Roman"/>
                <w:color w:val="000000"/>
              </w:rPr>
              <w:t>Осознание важности взаимосвязи труда и творчества в деятельности человека</w:t>
            </w:r>
          </w:p>
        </w:tc>
      </w:tr>
      <w:tr w:rsidR="009140B0" w:rsidRPr="00457791" w14:paraId="2E8344B0" w14:textId="77777777" w:rsidTr="00457791">
        <w:trPr>
          <w:gridAfter w:val="1"/>
          <w:wAfter w:w="4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63FC7F8A" w14:textId="77777777" w:rsidR="002D0091" w:rsidRDefault="008306CD" w:rsidP="008306CD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13,</w:t>
            </w:r>
          </w:p>
          <w:p w14:paraId="68B5C665" w14:textId="77777777" w:rsidR="008306CD" w:rsidRPr="008306CD" w:rsidRDefault="008306CD" w:rsidP="008306CD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1" w:type="dxa"/>
            <w:hideMark/>
          </w:tcPr>
          <w:p w14:paraId="2088F4CC" w14:textId="77777777" w:rsidR="002D0091" w:rsidRPr="009B2F93" w:rsidRDefault="002D0091" w:rsidP="00572A83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Люди труда.</w:t>
            </w:r>
          </w:p>
        </w:tc>
        <w:tc>
          <w:tcPr>
            <w:tcW w:w="567" w:type="dxa"/>
            <w:hideMark/>
          </w:tcPr>
          <w:p w14:paraId="4124035C" w14:textId="77777777" w:rsidR="002D0091" w:rsidRPr="009D3866" w:rsidRDefault="000E42BA" w:rsidP="00572A83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A1C4AE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202FC09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</w:t>
            </w:r>
            <w:r w:rsidR="00F3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34A60">
              <w:rPr>
                <w:rFonts w:ascii="Times New Roman" w:hAnsi="Times New Roman" w:cs="Times New Roman"/>
                <w:sz w:val="24"/>
                <w:szCs w:val="24"/>
              </w:rPr>
              <w:t>, встреча с интересными людьми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278BC149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hideMark/>
          </w:tcPr>
          <w:p w14:paraId="3782C318" w14:textId="21666516" w:rsidR="002D0091" w:rsidRPr="0089759B" w:rsidRDefault="00B34EA0" w:rsidP="00B34EA0">
            <w:pPr>
              <w:spacing w:line="216" w:lineRule="auto"/>
              <w:ind w:left="34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59B">
              <w:rPr>
                <w:rFonts w:ascii="Times New Roman" w:eastAsia="Times New Roman" w:hAnsi="Times New Roman"/>
                <w:color w:val="000000"/>
              </w:rPr>
              <w:t>Ценность любого труда и осознание его важность</w:t>
            </w:r>
          </w:p>
        </w:tc>
      </w:tr>
      <w:tr w:rsidR="009140B0" w:rsidRPr="00457791" w14:paraId="30E27F82" w14:textId="77777777" w:rsidTr="00457791">
        <w:trPr>
          <w:gridAfter w:val="1"/>
          <w:wAfter w:w="4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CEEED06" w14:textId="77777777" w:rsidR="002D0091" w:rsidRDefault="008306CD" w:rsidP="00572A83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15,</w:t>
            </w:r>
          </w:p>
          <w:p w14:paraId="7507FE41" w14:textId="77777777" w:rsidR="008306CD" w:rsidRPr="008306CD" w:rsidRDefault="008306CD" w:rsidP="00572A83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1" w:type="dxa"/>
            <w:hideMark/>
          </w:tcPr>
          <w:p w14:paraId="4EB20636" w14:textId="77777777" w:rsidR="002D0091" w:rsidRPr="009B2F93" w:rsidRDefault="000E42BA" w:rsidP="00572A83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Бережное отношение </w:t>
            </w:r>
            <w:r w:rsidR="002D0091"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природе.</w:t>
            </w:r>
          </w:p>
        </w:tc>
        <w:tc>
          <w:tcPr>
            <w:tcW w:w="567" w:type="dxa"/>
            <w:hideMark/>
          </w:tcPr>
          <w:p w14:paraId="1EA53689" w14:textId="77777777" w:rsidR="002D0091" w:rsidRPr="009D3866" w:rsidRDefault="000E42BA" w:rsidP="00572A83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329F558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BB60710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в группах, комментированное чтение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5139BF56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hideMark/>
          </w:tcPr>
          <w:p w14:paraId="2F6E2DDF" w14:textId="37AD324E" w:rsidR="002D0091" w:rsidRPr="0089759B" w:rsidRDefault="00361448" w:rsidP="00361448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59B">
              <w:rPr>
                <w:rFonts w:ascii="Times New Roman" w:eastAsia="Times New Roman" w:hAnsi="Times New Roman" w:cs="Times New Roman"/>
                <w:lang w:eastAsia="ru-RU"/>
              </w:rPr>
              <w:t>Экологическое воспитание как  основа патриотического и нравственного воспитания</w:t>
            </w:r>
          </w:p>
        </w:tc>
      </w:tr>
      <w:tr w:rsidR="009140B0" w:rsidRPr="00457791" w14:paraId="22E40A52" w14:textId="77777777" w:rsidTr="00457791">
        <w:trPr>
          <w:gridAfter w:val="1"/>
          <w:wAfter w:w="45" w:type="dxa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7C425A3E" w14:textId="77777777" w:rsidR="002D0091" w:rsidRDefault="008306CD" w:rsidP="00572A83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17,</w:t>
            </w:r>
          </w:p>
          <w:p w14:paraId="188CE952" w14:textId="77777777" w:rsidR="008306CD" w:rsidRPr="008306CD" w:rsidRDefault="008306CD" w:rsidP="00572A83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1" w:type="dxa"/>
          </w:tcPr>
          <w:p w14:paraId="70DFBEBC" w14:textId="77777777" w:rsidR="002D0091" w:rsidRPr="009B2F93" w:rsidRDefault="002D0091" w:rsidP="00572A83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Семья-хранитель духовных ценностей.</w:t>
            </w:r>
          </w:p>
        </w:tc>
        <w:tc>
          <w:tcPr>
            <w:tcW w:w="567" w:type="dxa"/>
          </w:tcPr>
          <w:p w14:paraId="52A52B3B" w14:textId="77777777" w:rsidR="002D0091" w:rsidRPr="009D3866" w:rsidRDefault="000E42BA" w:rsidP="00572A83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57856DE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4A953B9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работа в парах,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примеры произведений своего народа о нравственных качествах человека;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3EFDA837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14:paraId="242B0ED0" w14:textId="6EA16AEE" w:rsidR="002D0091" w:rsidRPr="0089759B" w:rsidRDefault="008975F2" w:rsidP="008975F2">
            <w:pPr>
              <w:spacing w:line="216" w:lineRule="auto"/>
              <w:ind w:left="34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59B">
              <w:rPr>
                <w:rFonts w:ascii="Times New Roman" w:eastAsia="Times New Roman" w:hAnsi="Times New Roman"/>
                <w:color w:val="000000"/>
              </w:rPr>
              <w:t>Осознание важности семьи и семейных традиций для трансляции духовно-нравственн ых ценностей</w:t>
            </w:r>
          </w:p>
        </w:tc>
      </w:tr>
      <w:tr w:rsidR="009140B0" w:rsidRPr="00457791" w14:paraId="614BCCAC" w14:textId="77777777" w:rsidTr="00457791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8"/>
          </w:tcPr>
          <w:p w14:paraId="216CAD94" w14:textId="77777777" w:rsidR="009140B0" w:rsidRPr="009D3866" w:rsidRDefault="009140B0" w:rsidP="00572A83">
            <w:pPr>
              <w:spacing w:line="216" w:lineRule="auto"/>
              <w:ind w:left="34" w:right="-57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Религия и культура (10</w:t>
            </w: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9140B0" w:rsidRPr="00457791" w14:paraId="1FAE6946" w14:textId="77777777" w:rsidTr="00457791">
        <w:trPr>
          <w:gridAfter w:val="1"/>
          <w:wAfter w:w="4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3F7CE62" w14:textId="77777777" w:rsidR="002D0091" w:rsidRDefault="001569CB" w:rsidP="001569CB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19,</w:t>
            </w:r>
          </w:p>
          <w:p w14:paraId="44B54EA8" w14:textId="77777777" w:rsidR="001569CB" w:rsidRPr="001569CB" w:rsidRDefault="001569CB" w:rsidP="001569CB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1" w:type="dxa"/>
            <w:hideMark/>
          </w:tcPr>
          <w:p w14:paraId="7A9760B0" w14:textId="77777777" w:rsidR="002D0091" w:rsidRPr="009B2F93" w:rsidRDefault="002D0091" w:rsidP="00572A83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религии в развитии культуры.</w:t>
            </w:r>
          </w:p>
        </w:tc>
        <w:tc>
          <w:tcPr>
            <w:tcW w:w="567" w:type="dxa"/>
            <w:hideMark/>
          </w:tcPr>
          <w:p w14:paraId="1C654217" w14:textId="77777777" w:rsidR="002D0091" w:rsidRPr="009D3866" w:rsidRDefault="000E42BA" w:rsidP="00572A83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3A53376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3B41E2B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произведения о справедливости, милосердии, терпимости, зависти, честности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4FF62B77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79" w:type="dxa"/>
            <w:hideMark/>
          </w:tcPr>
          <w:p w14:paraId="31EE57E3" w14:textId="67E2E143" w:rsidR="002D0091" w:rsidRPr="0089759B" w:rsidRDefault="008975F2" w:rsidP="008975F2">
            <w:pPr>
              <w:spacing w:line="216" w:lineRule="auto"/>
              <w:ind w:left="34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9759B">
              <w:rPr>
                <w:rFonts w:ascii="Times New Roman" w:eastAsia="Times New Roman" w:hAnsi="Times New Roman"/>
                <w:color w:val="000000"/>
              </w:rPr>
              <w:t>Осознание взаимосвязи между культурой и духовно-нравственными ценностями</w:t>
            </w:r>
            <w:r w:rsidR="002D0091" w:rsidRPr="008975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40B0" w:rsidRPr="00457791" w14:paraId="1890EEB6" w14:textId="77777777" w:rsidTr="00457791">
        <w:trPr>
          <w:gridAfter w:val="1"/>
          <w:wAfter w:w="4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10952B0" w14:textId="77777777" w:rsidR="002D0091" w:rsidRPr="001569CB" w:rsidRDefault="001569CB" w:rsidP="001569CB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569C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21,</w:t>
            </w:r>
          </w:p>
          <w:p w14:paraId="5DB5DC83" w14:textId="77777777" w:rsidR="001569CB" w:rsidRPr="001569CB" w:rsidRDefault="001569CB" w:rsidP="001569CB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569C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1" w:type="dxa"/>
            <w:hideMark/>
          </w:tcPr>
          <w:p w14:paraId="24D97EBC" w14:textId="77777777" w:rsidR="002D0091" w:rsidRPr="009B2F93" w:rsidRDefault="002D0091" w:rsidP="00572A83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567" w:type="dxa"/>
            <w:hideMark/>
          </w:tcPr>
          <w:p w14:paraId="46DFBBE0" w14:textId="77777777" w:rsidR="002D0091" w:rsidRPr="009D3866" w:rsidRDefault="000E42BA" w:rsidP="00572A83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0376874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8AEE915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текста,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сообщение-презентацию о царь-колоколе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29309449" w14:textId="6B77188F" w:rsidR="002D0091" w:rsidRPr="009D3866" w:rsidRDefault="00F57E82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091"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равославный </w:t>
            </w:r>
            <w:r w:rsidR="00361448">
              <w:rPr>
                <w:rFonts w:ascii="Times New Roman" w:hAnsi="Times New Roman" w:cs="Times New Roman"/>
                <w:sz w:val="24"/>
                <w:szCs w:val="24"/>
              </w:rPr>
              <w:t xml:space="preserve">храм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Южном Урале.</w:t>
            </w:r>
          </w:p>
        </w:tc>
        <w:tc>
          <w:tcPr>
            <w:tcW w:w="2579" w:type="dxa"/>
            <w:hideMark/>
          </w:tcPr>
          <w:p w14:paraId="47B57D33" w14:textId="7F5EB93E" w:rsidR="002D0091" w:rsidRPr="0089759B" w:rsidRDefault="00B34EA0" w:rsidP="00B34EA0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59B">
              <w:rPr>
                <w:rFonts w:ascii="Times New Roman" w:eastAsia="Times New Roman" w:hAnsi="Times New Roman"/>
                <w:color w:val="000000"/>
              </w:rPr>
              <w:t>Понимание идеалов добра и зла</w:t>
            </w:r>
            <w:r w:rsidR="002D0091" w:rsidRPr="0089759B">
              <w:rPr>
                <w:rFonts w:ascii="Times New Roman" w:hAnsi="Times New Roman" w:cs="Times New Roman"/>
              </w:rPr>
              <w:t xml:space="preserve"> </w:t>
            </w:r>
            <w:r w:rsidRPr="0089759B">
              <w:rPr>
                <w:rFonts w:ascii="Times New Roman" w:eastAsia="Times New Roman" w:hAnsi="Times New Roman" w:cs="Times New Roman"/>
                <w:bCs/>
                <w:lang w:eastAsia="ru-RU"/>
              </w:rPr>
              <w:t>христианской Руси</w:t>
            </w:r>
          </w:p>
        </w:tc>
      </w:tr>
      <w:tr w:rsidR="009140B0" w:rsidRPr="00457791" w14:paraId="55ED642A" w14:textId="77777777" w:rsidTr="00457791">
        <w:trPr>
          <w:gridAfter w:val="1"/>
          <w:wAfter w:w="4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B228626" w14:textId="77777777" w:rsidR="002D0091" w:rsidRPr="001569CB" w:rsidRDefault="002D0091" w:rsidP="001569CB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569C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  <w:r w:rsidR="001569CB" w:rsidRPr="001569C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3,</w:t>
            </w:r>
          </w:p>
          <w:p w14:paraId="468124F7" w14:textId="77777777" w:rsidR="001569CB" w:rsidRPr="009D3866" w:rsidRDefault="001569CB" w:rsidP="001569CB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C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1" w:type="dxa"/>
            <w:hideMark/>
          </w:tcPr>
          <w:p w14:paraId="6373E44E" w14:textId="77777777" w:rsidR="002D0091" w:rsidRPr="009B2F93" w:rsidRDefault="002D0091" w:rsidP="00572A83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ислама.</w:t>
            </w:r>
          </w:p>
        </w:tc>
        <w:tc>
          <w:tcPr>
            <w:tcW w:w="567" w:type="dxa"/>
            <w:hideMark/>
          </w:tcPr>
          <w:p w14:paraId="700A7699" w14:textId="77777777" w:rsidR="002D0091" w:rsidRPr="009D3866" w:rsidRDefault="000E42BA" w:rsidP="00572A83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74CBDC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7BD8F91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просмотр видеофильма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E395C96" w14:textId="77777777" w:rsidR="002D0091" w:rsidRPr="009D3866" w:rsidRDefault="00F57E82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Исламская</w:t>
            </w:r>
            <w:r w:rsidR="002D0091"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Урале</w:t>
            </w:r>
          </w:p>
        </w:tc>
        <w:tc>
          <w:tcPr>
            <w:tcW w:w="2579" w:type="dxa"/>
            <w:hideMark/>
          </w:tcPr>
          <w:p w14:paraId="49A18EBA" w14:textId="24DFE640" w:rsidR="002D0091" w:rsidRPr="0089759B" w:rsidRDefault="00361448" w:rsidP="00361448">
            <w:pPr>
              <w:spacing w:line="216" w:lineRule="auto"/>
              <w:ind w:left="34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59B">
              <w:rPr>
                <w:rFonts w:ascii="Times New Roman" w:eastAsia="Times New Roman" w:hAnsi="Times New Roman"/>
                <w:color w:val="000000"/>
              </w:rPr>
              <w:t>Осознание единства перед требованиями религиозного и  национального самоопределения отдельных этносов</w:t>
            </w:r>
          </w:p>
        </w:tc>
      </w:tr>
      <w:tr w:rsidR="009140B0" w:rsidRPr="00457791" w14:paraId="303E9282" w14:textId="77777777" w:rsidTr="00457791">
        <w:trPr>
          <w:gridAfter w:val="1"/>
          <w:wAfter w:w="4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F287CFF" w14:textId="77777777" w:rsidR="002D0091" w:rsidRDefault="00F57E82" w:rsidP="00F57E82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25,</w:t>
            </w:r>
          </w:p>
          <w:p w14:paraId="1F4FFF08" w14:textId="77777777" w:rsidR="00F57E82" w:rsidRPr="00F57E82" w:rsidRDefault="00F57E82" w:rsidP="00F57E82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hideMark/>
          </w:tcPr>
          <w:p w14:paraId="5AF798D1" w14:textId="77777777" w:rsidR="002D0091" w:rsidRPr="009B2F93" w:rsidRDefault="002D0091" w:rsidP="00572A83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Иудаизм и культура.</w:t>
            </w:r>
          </w:p>
        </w:tc>
        <w:tc>
          <w:tcPr>
            <w:tcW w:w="567" w:type="dxa"/>
            <w:hideMark/>
          </w:tcPr>
          <w:p w14:paraId="67AE6BA1" w14:textId="77777777" w:rsidR="002D0091" w:rsidRPr="009D3866" w:rsidRDefault="000E42BA" w:rsidP="00572A83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63FA4C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B860448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Игра-экскурсия, работа с картой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5F5F33B8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hideMark/>
          </w:tcPr>
          <w:p w14:paraId="624FF388" w14:textId="3338DAB2" w:rsidR="002D0091" w:rsidRPr="0089759B" w:rsidRDefault="00B34EA0" w:rsidP="00B34EA0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59B">
              <w:rPr>
                <w:rFonts w:ascii="Times New Roman" w:eastAsia="Times New Roman" w:hAnsi="Times New Roman"/>
                <w:color w:val="000000"/>
              </w:rPr>
              <w:t>Понимание идеалов вечности , кармы, переселение душ</w:t>
            </w:r>
          </w:p>
        </w:tc>
      </w:tr>
      <w:tr w:rsidR="009140B0" w:rsidRPr="00457791" w14:paraId="04682910" w14:textId="77777777" w:rsidTr="00457791">
        <w:trPr>
          <w:gridAfter w:val="1"/>
          <w:wAfter w:w="4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6B87407E" w14:textId="77777777" w:rsidR="002D0091" w:rsidRDefault="00F57E82" w:rsidP="00F57E82">
            <w:pPr>
              <w:spacing w:line="216" w:lineRule="auto"/>
              <w:ind w:right="-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27,</w:t>
            </w:r>
          </w:p>
          <w:p w14:paraId="3EC2159D" w14:textId="77777777" w:rsidR="00F57E82" w:rsidRPr="00F57E82" w:rsidRDefault="00F57E82" w:rsidP="00F57E82">
            <w:pPr>
              <w:spacing w:line="216" w:lineRule="auto"/>
              <w:ind w:right="-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1" w:type="dxa"/>
          </w:tcPr>
          <w:p w14:paraId="36C3FAFB" w14:textId="77777777" w:rsidR="002D0091" w:rsidRPr="009B2F93" w:rsidRDefault="002D0091" w:rsidP="00572A83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Культурные традиции буддизма.</w:t>
            </w:r>
          </w:p>
        </w:tc>
        <w:tc>
          <w:tcPr>
            <w:tcW w:w="567" w:type="dxa"/>
          </w:tcPr>
          <w:p w14:paraId="17804BF3" w14:textId="77777777" w:rsidR="002D0091" w:rsidRPr="009D3866" w:rsidRDefault="000E42BA" w:rsidP="00572A83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EE57CF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5AB7252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с картой, беседа, анализ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7D4D909F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14:paraId="23B225FD" w14:textId="371E883A" w:rsidR="002D0091" w:rsidRPr="0089759B" w:rsidRDefault="0089759B" w:rsidP="0089759B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59B">
              <w:rPr>
                <w:rFonts w:ascii="Times New Roman" w:eastAsia="Times New Roman" w:hAnsi="Times New Roman"/>
                <w:color w:val="000000"/>
              </w:rPr>
              <w:t>Понимание идеалов добра и зла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, справедливости в буддизме</w:t>
            </w:r>
          </w:p>
        </w:tc>
      </w:tr>
      <w:tr w:rsidR="009140B0" w:rsidRPr="00457791" w14:paraId="22EF30AF" w14:textId="77777777" w:rsidTr="00457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8"/>
          </w:tcPr>
          <w:p w14:paraId="2AFC0F99" w14:textId="77777777" w:rsidR="009140B0" w:rsidRPr="009D3866" w:rsidRDefault="009140B0" w:rsidP="00F57E82">
            <w:pPr>
              <w:spacing w:line="216" w:lineRule="auto"/>
              <w:ind w:left="34" w:right="-57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Раздел 4. Ка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к сохранить духовные ценности (4</w:t>
            </w:r>
            <w:r w:rsidRPr="009D3866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9140B0" w:rsidRPr="00457791" w14:paraId="7844FCF9" w14:textId="77777777" w:rsidTr="00457791">
        <w:trPr>
          <w:gridAfter w:val="1"/>
          <w:wAfter w:w="4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D2B63B8" w14:textId="77777777" w:rsidR="002D0091" w:rsidRDefault="00F57E82" w:rsidP="00F57E82">
            <w:pPr>
              <w:spacing w:line="216" w:lineRule="auto"/>
              <w:ind w:right="-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29,</w:t>
            </w:r>
          </w:p>
          <w:p w14:paraId="149D61E3" w14:textId="77777777" w:rsidR="00F57E82" w:rsidRPr="00F57E82" w:rsidRDefault="00F57E82" w:rsidP="00F57E82">
            <w:pPr>
              <w:spacing w:line="216" w:lineRule="auto"/>
              <w:ind w:right="-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1" w:type="dxa"/>
            <w:hideMark/>
          </w:tcPr>
          <w:p w14:paraId="74C10559" w14:textId="77777777" w:rsidR="002D0091" w:rsidRPr="009B2F93" w:rsidRDefault="002D0091" w:rsidP="00572A83">
            <w:pPr>
              <w:spacing w:line="216" w:lineRule="auto"/>
              <w:ind w:right="-57"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Забота государства о сохранении духовных ценностей.</w:t>
            </w:r>
          </w:p>
        </w:tc>
        <w:tc>
          <w:tcPr>
            <w:tcW w:w="567" w:type="dxa"/>
            <w:hideMark/>
          </w:tcPr>
          <w:p w14:paraId="2BF716E7" w14:textId="77777777" w:rsidR="002D0091" w:rsidRPr="009D3866" w:rsidRDefault="000E42BA" w:rsidP="00572A83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36613A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E3CC895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</w:t>
            </w:r>
            <w:r w:rsidR="00F57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 Сообщение-презентация о храмах, мечетях, синагогах нашей области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5CE7E627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9" w:type="dxa"/>
            <w:hideMark/>
          </w:tcPr>
          <w:p w14:paraId="477540D5" w14:textId="4D4DA778" w:rsidR="002D0091" w:rsidRPr="0089759B" w:rsidRDefault="0089759B" w:rsidP="008975F2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975F2" w:rsidRPr="0089759B">
              <w:rPr>
                <w:rFonts w:ascii="Times New Roman" w:eastAsia="Times New Roman" w:hAnsi="Times New Roman"/>
                <w:color w:val="000000"/>
              </w:rPr>
              <w:t>онима</w:t>
            </w:r>
            <w:r>
              <w:rPr>
                <w:rFonts w:ascii="Times New Roman" w:eastAsia="Times New Roman" w:hAnsi="Times New Roman"/>
                <w:color w:val="000000"/>
              </w:rPr>
              <w:t>ние</w:t>
            </w:r>
            <w:r w:rsidR="008975F2" w:rsidRPr="0089759B">
              <w:rPr>
                <w:rFonts w:ascii="Times New Roman" w:eastAsia="Times New Roman" w:hAnsi="Times New Roman"/>
                <w:color w:val="000000"/>
              </w:rPr>
              <w:t xml:space="preserve"> и уме</w:t>
            </w:r>
            <w:r>
              <w:rPr>
                <w:rFonts w:ascii="Times New Roman" w:eastAsia="Times New Roman" w:hAnsi="Times New Roman"/>
                <w:color w:val="000000"/>
              </w:rPr>
              <w:t>ние</w:t>
            </w:r>
            <w:r w:rsidR="008975F2" w:rsidRPr="0089759B">
              <w:rPr>
                <w:rFonts w:ascii="Times New Roman" w:eastAsia="Times New Roman" w:hAnsi="Times New Roman"/>
                <w:color w:val="000000"/>
              </w:rPr>
              <w:t xml:space="preserve"> показывать на примерах значение таких ценностей, как «взаимопомощь» «сострадание», «милосердие»,</w:t>
            </w:r>
          </w:p>
        </w:tc>
      </w:tr>
      <w:tr w:rsidR="009140B0" w:rsidRPr="00457791" w14:paraId="15E70478" w14:textId="77777777" w:rsidTr="00457791">
        <w:trPr>
          <w:gridAfter w:val="1"/>
          <w:wAfter w:w="4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09A9D53F" w14:textId="77777777" w:rsidR="002D0091" w:rsidRPr="00F57E82" w:rsidRDefault="00F57E82" w:rsidP="00F57E82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57E8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31,</w:t>
            </w:r>
          </w:p>
          <w:p w14:paraId="53667DDE" w14:textId="77777777" w:rsidR="00F57E82" w:rsidRPr="009D3866" w:rsidRDefault="00F57E82" w:rsidP="00F57E82">
            <w:pPr>
              <w:spacing w:line="216" w:lineRule="auto"/>
              <w:ind w:left="284" w:right="-57" w:hanging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8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1" w:type="dxa"/>
          </w:tcPr>
          <w:p w14:paraId="1DF79F64" w14:textId="77777777" w:rsidR="002D0091" w:rsidRPr="009B2F93" w:rsidRDefault="002D0091" w:rsidP="00572A83">
            <w:pPr>
              <w:spacing w:line="216" w:lineRule="auto"/>
              <w:ind w:right="-57"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Хранить память предков</w:t>
            </w:r>
          </w:p>
        </w:tc>
        <w:tc>
          <w:tcPr>
            <w:tcW w:w="567" w:type="dxa"/>
          </w:tcPr>
          <w:p w14:paraId="3FAA8ED4" w14:textId="77777777" w:rsidR="002D0091" w:rsidRPr="009D3866" w:rsidRDefault="000E42BA" w:rsidP="00572A83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362A25" w14:textId="77777777" w:rsidR="002D0091" w:rsidRPr="00E03935" w:rsidRDefault="002D0091" w:rsidP="00572A83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1FB79B9" w14:textId="77777777" w:rsidR="002D0091" w:rsidRPr="00531919" w:rsidRDefault="002D0091" w:rsidP="00073C41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bCs/>
                <w:sz w:val="24"/>
                <w:szCs w:val="24"/>
              </w:rPr>
              <w:t>Диалог, анализ, комментированное чтение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57799575" w14:textId="5DBD5724" w:rsidR="002D0091" w:rsidRPr="00E03935" w:rsidRDefault="002D0091" w:rsidP="00572A83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D34">
              <w:rPr>
                <w:rFonts w:ascii="Times New Roman" w:hAnsi="Times New Roman" w:cs="Times New Roman"/>
                <w:sz w:val="24"/>
                <w:szCs w:val="24"/>
              </w:rPr>
              <w:t>Памятники культуры в Челябинске</w:t>
            </w:r>
          </w:p>
        </w:tc>
        <w:tc>
          <w:tcPr>
            <w:tcW w:w="2579" w:type="dxa"/>
          </w:tcPr>
          <w:p w14:paraId="552DFD6B" w14:textId="77777777" w:rsidR="00361448" w:rsidRPr="0089759B" w:rsidRDefault="00361448" w:rsidP="00361448">
            <w:pPr>
              <w:autoSpaceDE w:val="0"/>
              <w:autoSpaceDN w:val="0"/>
              <w:spacing w:before="238" w:line="262" w:lineRule="auto"/>
              <w:ind w:righ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59B">
              <w:rPr>
                <w:rFonts w:ascii="Times New Roman" w:eastAsia="Times New Roman" w:hAnsi="Times New Roman"/>
                <w:color w:val="000000"/>
              </w:rPr>
              <w:t>Воспитание уважительного и бережного отношения к историческому, религиозному и культурному наследию народов России;</w:t>
            </w:r>
          </w:p>
          <w:p w14:paraId="6E678F07" w14:textId="77777777" w:rsidR="002D0091" w:rsidRPr="0089759B" w:rsidRDefault="002D0091" w:rsidP="00572A83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0B0" w:rsidRPr="00457791" w14:paraId="40DE2BB1" w14:textId="77777777" w:rsidTr="00457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8"/>
          </w:tcPr>
          <w:p w14:paraId="5AA32C0F" w14:textId="77777777" w:rsidR="009140B0" w:rsidRPr="0089759B" w:rsidRDefault="009140B0" w:rsidP="00572A83">
            <w:pPr>
              <w:spacing w:line="216" w:lineRule="auto"/>
              <w:ind w:left="34" w:right="-57" w:firstLine="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Твой духовный мир (2 час</w:t>
            </w:r>
            <w:r w:rsidRPr="0089759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140B0" w:rsidRPr="00457791" w14:paraId="30459635" w14:textId="77777777" w:rsidTr="00457791">
        <w:trPr>
          <w:gridAfter w:val="1"/>
          <w:wAfter w:w="4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63F02E3" w14:textId="77777777" w:rsidR="002D0091" w:rsidRDefault="00F57E82" w:rsidP="00F34A60">
            <w:pPr>
              <w:spacing w:line="216" w:lineRule="auto"/>
              <w:ind w:right="-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33,</w:t>
            </w:r>
          </w:p>
          <w:p w14:paraId="5A5E9348" w14:textId="77777777" w:rsidR="00F57E82" w:rsidRPr="00F57E82" w:rsidRDefault="00F57E82" w:rsidP="00F34A60">
            <w:pPr>
              <w:spacing w:line="216" w:lineRule="auto"/>
              <w:ind w:right="-57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1" w:type="dxa"/>
            <w:hideMark/>
          </w:tcPr>
          <w:p w14:paraId="794522AB" w14:textId="77777777" w:rsidR="002D0091" w:rsidRPr="009B2F93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Твой духовный мир.</w:t>
            </w:r>
            <w:r w:rsidR="00F34A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Итоговое повторение.</w:t>
            </w:r>
          </w:p>
        </w:tc>
        <w:tc>
          <w:tcPr>
            <w:tcW w:w="567" w:type="dxa"/>
            <w:hideMark/>
          </w:tcPr>
          <w:p w14:paraId="6C500170" w14:textId="77777777" w:rsidR="002D0091" w:rsidRPr="009D3866" w:rsidRDefault="00F34A60" w:rsidP="00572A83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45427B0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B836A79" w14:textId="77777777" w:rsidR="002D0091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в группах,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986E23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</w:t>
            </w:r>
            <w:r w:rsidR="00F34A60">
              <w:rPr>
                <w:rFonts w:ascii="Times New Roman" w:hAnsi="Times New Roman" w:cs="Times New Roman"/>
                <w:sz w:val="24"/>
                <w:szCs w:val="24"/>
              </w:rPr>
              <w:t xml:space="preserve"> (защита проекта)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61C607CF" w14:textId="77777777" w:rsidR="002D0091" w:rsidRPr="009D3866" w:rsidRDefault="002D0091" w:rsidP="00572A83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6452692"/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4"/>
          </w:p>
        </w:tc>
        <w:tc>
          <w:tcPr>
            <w:tcW w:w="2579" w:type="dxa"/>
            <w:hideMark/>
          </w:tcPr>
          <w:p w14:paraId="05267AE7" w14:textId="2E4F602D" w:rsidR="002D0091" w:rsidRPr="0089759B" w:rsidRDefault="00B34EA0" w:rsidP="00B34EA0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59B">
              <w:rPr>
                <w:rFonts w:ascii="Times New Roman" w:eastAsia="Times New Roman" w:hAnsi="Times New Roman"/>
                <w:color w:val="000000"/>
              </w:rPr>
              <w:t>Осознание взаимосвязи между культурой и духовно-нравственными ценностями</w:t>
            </w:r>
          </w:p>
        </w:tc>
      </w:tr>
    </w:tbl>
    <w:p w14:paraId="78A0421F" w14:textId="77777777" w:rsidR="002D0091" w:rsidRDefault="002D0091" w:rsidP="002D0091">
      <w:pPr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37159B6B" w14:textId="77777777" w:rsidR="002D0FBF" w:rsidRDefault="002D0FBF" w:rsidP="002D0091">
      <w:pPr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2F830F6" w14:textId="77777777" w:rsidR="002D0FBF" w:rsidRDefault="002D0FBF" w:rsidP="002D0091">
      <w:pPr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167B2616" w14:textId="77777777" w:rsidR="002D0FBF" w:rsidRDefault="002D0FBF" w:rsidP="002D0091">
      <w:pPr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606C17E3" w14:textId="7404ABE6" w:rsidR="002D0FBF" w:rsidRDefault="002D0FBF" w:rsidP="002D0091">
      <w:pPr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5" w:name="_GoBack"/>
      <w:bookmarkEnd w:id="5"/>
    </w:p>
    <w:p w14:paraId="2DDD47FE" w14:textId="77777777" w:rsidR="002D0FBF" w:rsidRDefault="002D0FBF" w:rsidP="002D0091">
      <w:pPr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1D1F9DAA" w14:textId="77777777" w:rsidR="002D0091" w:rsidRPr="00F34A60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4A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14:paraId="60F033AF" w14:textId="77777777" w:rsidR="002D0091" w:rsidRPr="00F34A60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4A6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ОБЯЗАТЕЛЬНЫЕ УЧЕБНЫЕ МАТЕРИАЛЫ ДЛЯ УЧЕНИКА</w:t>
      </w:r>
    </w:p>
    <w:p w14:paraId="79FBB1DD" w14:textId="77777777" w:rsidR="00E60D23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Виноградова Н.Ф.  Основы духовно-нравственной культуры народов России: 5 класс: </w:t>
      </w:r>
    </w:p>
    <w:p w14:paraId="47E35DB3" w14:textId="77777777" w:rsidR="00E60D23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учебник для учащихся общеобразовательных учреждений / Н.Ф. Виноградова,</w:t>
      </w:r>
    </w:p>
    <w:p w14:paraId="788E83F3" w14:textId="77777777" w:rsid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В.И. Власенко, А.В. Поляков. – М.: Вентана-Граф, 2020.</w:t>
      </w:r>
    </w:p>
    <w:p w14:paraId="0E68FF03" w14:textId="77777777" w:rsidR="000440B8" w:rsidRPr="002D0091" w:rsidRDefault="000440B8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0BC1C5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МЕТОДИЧЕСКИЕ МАТЕРИАЛЫ ДЛЯ УЧИТЕЛЯ</w:t>
      </w:r>
    </w:p>
    <w:p w14:paraId="77159ECB" w14:textId="77777777" w:rsidR="00E60D23" w:rsidRDefault="002F609C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>Основы духовно-нравственной культуры народов России: 5 класс: методические рекомендации/</w:t>
      </w:r>
    </w:p>
    <w:p w14:paraId="1379D83F" w14:textId="77777777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Н.Ф. Виноградова. – М.: Вентана-Граф, 2019</w:t>
      </w:r>
    </w:p>
    <w:p w14:paraId="44699E29" w14:textId="77777777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>Тишкова В.А., Шапошникова Т.Д. «Книга для учителя». Москва, «Просвещение», 2010.</w:t>
      </w:r>
    </w:p>
    <w:p w14:paraId="22E56A5B" w14:textId="77777777" w:rsidR="00E60D23" w:rsidRDefault="002F609C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Религии мира: история, культура, вероучение: учебное пособие / под общ. ред. </w:t>
      </w:r>
    </w:p>
    <w:p w14:paraId="562DE845" w14:textId="77777777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А.О. Чубарьяна и Г.М. Бонгард-Левина. - М.: ОЛМА Медиагрупп, 2016. - 398 с.: ил.</w:t>
      </w:r>
    </w:p>
    <w:p w14:paraId="3A347649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>Токарев С. А. Религии в истории народов мира / С. А. Токарев. - изд. 5-е, испр. и доп.</w:t>
      </w:r>
    </w:p>
    <w:p w14:paraId="09AA927C" w14:textId="77777777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- М. : Республика, 2005. - 542 с.: ил.- (Библиотека: религия, культура, наука).</w:t>
      </w:r>
    </w:p>
    <w:p w14:paraId="6FC248DB" w14:textId="77777777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>Козырев Н.Ф. Религиозное образование в светской школе. – СПб., 2015.</w:t>
      </w:r>
    </w:p>
    <w:p w14:paraId="0B71E10A" w14:textId="77777777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>Пиаже Ж. Моральное суждение ребенка / Пер. с фр. – М.: Академический Проект, 2016.</w:t>
      </w:r>
    </w:p>
    <w:p w14:paraId="2AD2EA44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>Слободчиков В. И. Антропологическая перспектива отечественного образования.</w:t>
      </w:r>
    </w:p>
    <w:p w14:paraId="7871FDEE" w14:textId="77777777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Екатеринбург: Издательский отдел Екатеринбургской епархии, 2018.</w:t>
      </w:r>
    </w:p>
    <w:p w14:paraId="48277B63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>Адамова А.Г. Духовность как ценностная основа личности // Совершенствование</w:t>
      </w:r>
    </w:p>
    <w:p w14:paraId="2DB55C68" w14:textId="77777777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учебно-воспитательного процесса в образовательном учреждении: Сб.науч.тр.Ч.2. – М., 2017.</w:t>
      </w:r>
    </w:p>
    <w:p w14:paraId="21A6DAA6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>Косачёва И.П. Нравственное развитие младшего школьника в процессе обучения</w:t>
      </w:r>
    </w:p>
    <w:p w14:paraId="191ED61E" w14:textId="77777777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и воспитания. – М., 2005.</w:t>
      </w:r>
    </w:p>
    <w:p w14:paraId="4F08FF22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Как проектировать универсальные учебные действия в начальной школе: от действия </w:t>
      </w:r>
    </w:p>
    <w:p w14:paraId="2730AB12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к мысли: пособие для учителя (А. Г. Асмолов, Г. В. Бурменская, И. А. Володарская и др.); </w:t>
      </w:r>
    </w:p>
    <w:p w14:paraId="111FA4B6" w14:textId="77777777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под ред.А. Г. Асмолова. – М., 2018.</w:t>
      </w:r>
    </w:p>
    <w:p w14:paraId="05FEA56D" w14:textId="77777777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>Метлик И.В. Религия и образование в светской школе. – М., 2014.</w:t>
      </w:r>
    </w:p>
    <w:p w14:paraId="151CE8C5" w14:textId="77777777" w:rsidR="0037796D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Чепикова Л.В. О преемственности в воспитании нравственной культуры у детей </w:t>
      </w:r>
    </w:p>
    <w:p w14:paraId="111A7A74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старшего дошкольного и младшего школьного возраста / Л.В. Чепикова //</w:t>
      </w:r>
    </w:p>
    <w:p w14:paraId="3FD8600D" w14:textId="77777777" w:rsid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Воспитание школьников. – 2017.</w:t>
      </w:r>
    </w:p>
    <w:p w14:paraId="6AE99721" w14:textId="77777777" w:rsidR="000440B8" w:rsidRPr="002D0091" w:rsidRDefault="000440B8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57C6F9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8790D35" w14:textId="77777777" w:rsidR="002D0091" w:rsidRPr="002D0091" w:rsidRDefault="00C44B17" w:rsidP="002D0091">
      <w:pPr>
        <w:pStyle w:val="ae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8" w:history="1"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scool</w:t>
        </w:r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collection</w:t>
        </w:r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="002D0091" w:rsidRPr="002D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Единая коллекция Цифровых образовательных ресурсов </w:t>
      </w:r>
    </w:p>
    <w:p w14:paraId="46FC806C" w14:textId="77777777" w:rsidR="00B60DD6" w:rsidRPr="00B60DD6" w:rsidRDefault="00C44B17" w:rsidP="002D0091">
      <w:pPr>
        <w:pStyle w:val="ae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29" w:history="1">
        <w:r w:rsidR="002D0091"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="002D0091"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resh</w:t>
        </w:r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2D0091"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2D0091"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="002D0091"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special</w:t>
        </w:r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="002D0091"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course</w:t>
        </w:r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</w:hyperlink>
      <w:r w:rsidR="002D0091" w:rsidRPr="002D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Российская электронная школа</w:t>
      </w:r>
    </w:p>
    <w:p w14:paraId="5FD784BA" w14:textId="77777777" w:rsidR="002D0091" w:rsidRPr="002D0091" w:rsidRDefault="00C44B17" w:rsidP="002D0091">
      <w:pPr>
        <w:pStyle w:val="ae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30" w:history="1"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</w:t>
        </w:r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td</w:t>
        </w:r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="00B60D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–Сайт Рособразования</w:t>
      </w:r>
    </w:p>
    <w:p w14:paraId="6A0BB713" w14:textId="77777777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31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islamica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сайт центра исламских исследований</w:t>
      </w:r>
    </w:p>
    <w:p w14:paraId="5E7B3622" w14:textId="77777777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32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muslimheritage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com</w:t>
        </w:r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сайт об исламской культуре</w:t>
      </w:r>
    </w:p>
    <w:p w14:paraId="37D89536" w14:textId="77777777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33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gumer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info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bogoslov</w:t>
        </w:r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</w:t>
      </w:r>
    </w:p>
    <w:p w14:paraId="0AE110D0" w14:textId="77777777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34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ihtik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lib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</w:t>
      </w:r>
    </w:p>
    <w:p w14:paraId="774EA705" w14:textId="77777777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35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lib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 – электронная библиотека </w:t>
      </w:r>
    </w:p>
    <w:p w14:paraId="1F6A5225" w14:textId="77777777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36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tvspas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православный медиа-портал</w:t>
      </w:r>
    </w:p>
    <w:p w14:paraId="4CDE1B80" w14:textId="77777777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37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hrono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- Всемирная история в интернете                                            </w:t>
      </w:r>
    </w:p>
    <w:p w14:paraId="7FD1D0F7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60DD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38" w:history="1"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istorya</w:t>
        </w:r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</w:hyperlink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- История стран и цивилизаций                                                </w:t>
      </w:r>
    </w:p>
    <w:p w14:paraId="2F4AA145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60DD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39" w:history="1"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://с</w:t>
        </w:r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yrill</w:t>
        </w:r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newma</w:t>
        </w:r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</w:hyperlink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- Библиотека античной литературы                                          </w:t>
      </w:r>
    </w:p>
    <w:p w14:paraId="5D19B28D" w14:textId="77777777" w:rsidR="000440B8" w:rsidRDefault="002D0091" w:rsidP="00F34A60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60DD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40" w:history="1"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artclassic</w:t>
        </w:r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edu</w:t>
        </w:r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</w:hyperlink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- Коллекция: мировая художественная культура    </w:t>
      </w:r>
    </w:p>
    <w:p w14:paraId="3DE3A6EF" w14:textId="77777777" w:rsidR="002D0091" w:rsidRPr="002D0091" w:rsidRDefault="002D0091" w:rsidP="00F34A60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61880540" w14:textId="77777777" w:rsidR="00E60D23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МАТЕРИАЛЬНО-ТЕХНИЧЕСКОЕ ОБЕСПЕЧЕНИЕ ОБРАЗОВАТЕЛЬНОГО </w:t>
      </w:r>
    </w:p>
    <w:p w14:paraId="3A3E4DB4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ПРОЦЕССА</w:t>
      </w:r>
      <w:r w:rsidR="00F34A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, </w:t>
      </w: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УЧЕБНОЕ ОБОРУДОВАНИЕ</w:t>
      </w:r>
      <w:r w:rsidR="000440B8" w:rsidRPr="000440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440B8"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ПРОВЕДЕНИЯ ПРАКТИЧЕСКИХ РАБОТ</w:t>
      </w:r>
    </w:p>
    <w:p w14:paraId="0337C9FC" w14:textId="77777777" w:rsidR="005C50C7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Учебники</w:t>
      </w:r>
      <w:r w:rsidR="000440B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>Рабочая тетрадь к учебнику</w:t>
      </w:r>
    </w:p>
    <w:p w14:paraId="0E4C88FD" w14:textId="77777777" w:rsidR="00B60DD6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Мультимедийный проектор, интерактивная доска, персональный компьютер</w:t>
      </w:r>
    </w:p>
    <w:p w14:paraId="29300D7B" w14:textId="77777777" w:rsidR="002D0091" w:rsidRPr="00F34A60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Электронные пособия </w:t>
      </w:r>
    </w:p>
    <w:p w14:paraId="338201AC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870318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8E80DD" w14:textId="77777777" w:rsidR="005A1E55" w:rsidRPr="0055449A" w:rsidRDefault="005A1E55">
      <w:pPr>
        <w:rPr>
          <w:lang w:val="ru-RU"/>
        </w:rPr>
      </w:pPr>
    </w:p>
    <w:sectPr w:rsidR="005A1E55" w:rsidRPr="0055449A" w:rsidSect="009140B0">
      <w:type w:val="continuous"/>
      <w:pgSz w:w="11900" w:h="16840"/>
      <w:pgMar w:top="709" w:right="843" w:bottom="567" w:left="993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41C2F" w14:textId="77777777" w:rsidR="00C44B17" w:rsidRDefault="00C44B17" w:rsidP="00223D34">
      <w:pPr>
        <w:spacing w:after="0" w:line="240" w:lineRule="auto"/>
      </w:pPr>
      <w:r>
        <w:separator/>
      </w:r>
    </w:p>
  </w:endnote>
  <w:endnote w:type="continuationSeparator" w:id="0">
    <w:p w14:paraId="53E82067" w14:textId="77777777" w:rsidR="00C44B17" w:rsidRDefault="00C44B17" w:rsidP="0022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BDEC3" w14:textId="77777777" w:rsidR="00C44B17" w:rsidRDefault="00C44B17" w:rsidP="00223D34">
      <w:pPr>
        <w:spacing w:after="0" w:line="240" w:lineRule="auto"/>
      </w:pPr>
      <w:r>
        <w:separator/>
      </w:r>
    </w:p>
  </w:footnote>
  <w:footnote w:type="continuationSeparator" w:id="0">
    <w:p w14:paraId="4FAD1C59" w14:textId="77777777" w:rsidR="00C44B17" w:rsidRDefault="00C44B17" w:rsidP="0022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0A6422"/>
    <w:multiLevelType w:val="hybridMultilevel"/>
    <w:tmpl w:val="92544AE2"/>
    <w:lvl w:ilvl="0" w:tplc="8A78A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1401D"/>
    <w:multiLevelType w:val="hybridMultilevel"/>
    <w:tmpl w:val="7AA483FA"/>
    <w:lvl w:ilvl="0" w:tplc="BB682A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0275D"/>
    <w:rsid w:val="000227ED"/>
    <w:rsid w:val="00034616"/>
    <w:rsid w:val="000440B8"/>
    <w:rsid w:val="0006063C"/>
    <w:rsid w:val="00073C41"/>
    <w:rsid w:val="00082EFA"/>
    <w:rsid w:val="000C45B8"/>
    <w:rsid w:val="000E42BA"/>
    <w:rsid w:val="0011746A"/>
    <w:rsid w:val="0015074B"/>
    <w:rsid w:val="001569CB"/>
    <w:rsid w:val="00166F7A"/>
    <w:rsid w:val="0017003B"/>
    <w:rsid w:val="001A5A29"/>
    <w:rsid w:val="001E0F77"/>
    <w:rsid w:val="00202FD0"/>
    <w:rsid w:val="002138D8"/>
    <w:rsid w:val="00220FAC"/>
    <w:rsid w:val="00223D34"/>
    <w:rsid w:val="0029639D"/>
    <w:rsid w:val="002D0091"/>
    <w:rsid w:val="002D0FBF"/>
    <w:rsid w:val="002F609C"/>
    <w:rsid w:val="003000CE"/>
    <w:rsid w:val="00313BDD"/>
    <w:rsid w:val="00326F90"/>
    <w:rsid w:val="00335986"/>
    <w:rsid w:val="00361448"/>
    <w:rsid w:val="0037796D"/>
    <w:rsid w:val="003C6BDA"/>
    <w:rsid w:val="003E3D79"/>
    <w:rsid w:val="00457791"/>
    <w:rsid w:val="004810B9"/>
    <w:rsid w:val="00482EFD"/>
    <w:rsid w:val="004A5BD0"/>
    <w:rsid w:val="00505292"/>
    <w:rsid w:val="00505DA5"/>
    <w:rsid w:val="0055449A"/>
    <w:rsid w:val="00572A83"/>
    <w:rsid w:val="005A1E55"/>
    <w:rsid w:val="005C50C7"/>
    <w:rsid w:val="00664F41"/>
    <w:rsid w:val="006664E5"/>
    <w:rsid w:val="0069252B"/>
    <w:rsid w:val="006B3F88"/>
    <w:rsid w:val="00725681"/>
    <w:rsid w:val="00737696"/>
    <w:rsid w:val="00746786"/>
    <w:rsid w:val="0075236F"/>
    <w:rsid w:val="00771288"/>
    <w:rsid w:val="008306CD"/>
    <w:rsid w:val="00885CBF"/>
    <w:rsid w:val="0089759B"/>
    <w:rsid w:val="008975F2"/>
    <w:rsid w:val="009140B0"/>
    <w:rsid w:val="009146E4"/>
    <w:rsid w:val="00930E99"/>
    <w:rsid w:val="0099449E"/>
    <w:rsid w:val="009B2D24"/>
    <w:rsid w:val="00A0512A"/>
    <w:rsid w:val="00A140FC"/>
    <w:rsid w:val="00A41430"/>
    <w:rsid w:val="00AA1D8D"/>
    <w:rsid w:val="00AB3F35"/>
    <w:rsid w:val="00AC408A"/>
    <w:rsid w:val="00AC45FB"/>
    <w:rsid w:val="00AD582C"/>
    <w:rsid w:val="00B15BC3"/>
    <w:rsid w:val="00B32FC1"/>
    <w:rsid w:val="00B34EA0"/>
    <w:rsid w:val="00B47730"/>
    <w:rsid w:val="00B5478A"/>
    <w:rsid w:val="00B60DD6"/>
    <w:rsid w:val="00BA166C"/>
    <w:rsid w:val="00BA4ED4"/>
    <w:rsid w:val="00BD678B"/>
    <w:rsid w:val="00C44B17"/>
    <w:rsid w:val="00C55F77"/>
    <w:rsid w:val="00C94509"/>
    <w:rsid w:val="00CB0664"/>
    <w:rsid w:val="00D17573"/>
    <w:rsid w:val="00D37A18"/>
    <w:rsid w:val="00D73930"/>
    <w:rsid w:val="00DB613E"/>
    <w:rsid w:val="00E02A04"/>
    <w:rsid w:val="00E14EAE"/>
    <w:rsid w:val="00E50E99"/>
    <w:rsid w:val="00E60D23"/>
    <w:rsid w:val="00F34A60"/>
    <w:rsid w:val="00F57E82"/>
    <w:rsid w:val="00F629C7"/>
    <w:rsid w:val="00FA1C2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1625D6"/>
  <w15:docId w15:val="{0DF53E94-C559-435D-BC48-18FC3F1D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75F2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D0091"/>
    <w:rPr>
      <w:color w:val="0000FF"/>
      <w:u w:val="single"/>
    </w:rPr>
  </w:style>
  <w:style w:type="table" w:customStyle="1" w:styleId="-110">
    <w:name w:val="Таблица-сетка 1 светлая1"/>
    <w:basedOn w:val="a3"/>
    <w:uiPriority w:val="46"/>
    <w:rsid w:val="002D0091"/>
    <w:pPr>
      <w:spacing w:after="0" w:line="240" w:lineRule="auto"/>
    </w:pPr>
    <w:rPr>
      <w:rFonts w:eastAsiaTheme="minorHAnsi"/>
      <w:lang w:val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Неразрешенное упоминание1"/>
    <w:basedOn w:val="a2"/>
    <w:uiPriority w:val="99"/>
    <w:semiHidden/>
    <w:unhideWhenUsed/>
    <w:rsid w:val="00B60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ool-collection.edu.ru" TargetMode="External"/><Relationship Id="rId18" Type="http://schemas.openxmlformats.org/officeDocument/2006/relationships/hyperlink" Target="http://scool-collection.edu.ru" TargetMode="External"/><Relationship Id="rId26" Type="http://schemas.openxmlformats.org/officeDocument/2006/relationships/hyperlink" Target="http://artclassic.edu.ru" TargetMode="External"/><Relationship Id="rId39" Type="http://schemas.openxmlformats.org/officeDocument/2006/relationships/hyperlink" Target="http://&#1089;yrill.newma.ru" TargetMode="External"/><Relationship Id="rId21" Type="http://schemas.openxmlformats.org/officeDocument/2006/relationships/hyperlink" Target="http://www.islamica.ru" TargetMode="External"/><Relationship Id="rId34" Type="http://schemas.openxmlformats.org/officeDocument/2006/relationships/hyperlink" Target="http://ihtik.lib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ool-collection.edu.ru" TargetMode="External"/><Relationship Id="rId20" Type="http://schemas.openxmlformats.org/officeDocument/2006/relationships/hyperlink" Target="http://www.tvspas.ru" TargetMode="External"/><Relationship Id="rId29" Type="http://schemas.openxmlformats.org/officeDocument/2006/relationships/hyperlink" Target="https://resh.edu.ru/special-course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pecial-course/1/1" TargetMode="External"/><Relationship Id="rId24" Type="http://schemas.openxmlformats.org/officeDocument/2006/relationships/hyperlink" Target="http://www.istorya.ru" TargetMode="External"/><Relationship Id="rId32" Type="http://schemas.openxmlformats.org/officeDocument/2006/relationships/hyperlink" Target="http://www.muslimheritage.com" TargetMode="External"/><Relationship Id="rId37" Type="http://schemas.openxmlformats.org/officeDocument/2006/relationships/hyperlink" Target="http://www.hrono.ru" TargetMode="External"/><Relationship Id="rId40" Type="http://schemas.openxmlformats.org/officeDocument/2006/relationships/hyperlink" Target="http://artclassic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ool-collection.edu.ru" TargetMode="External"/><Relationship Id="rId23" Type="http://schemas.openxmlformats.org/officeDocument/2006/relationships/hyperlink" Target="http://www.istorya.ru" TargetMode="External"/><Relationship Id="rId28" Type="http://schemas.openxmlformats.org/officeDocument/2006/relationships/hyperlink" Target="http://scool-collection.edu.ru" TargetMode="External"/><Relationship Id="rId36" Type="http://schemas.openxmlformats.org/officeDocument/2006/relationships/hyperlink" Target="http://www.tvspas.ru" TargetMode="External"/><Relationship Id="rId10" Type="http://schemas.openxmlformats.org/officeDocument/2006/relationships/hyperlink" Target="http://www.gumer.info/bogoslov" TargetMode="External"/><Relationship Id="rId19" Type="http://schemas.openxmlformats.org/officeDocument/2006/relationships/hyperlink" Target="http://artclassic.edu.ru" TargetMode="External"/><Relationship Id="rId31" Type="http://schemas.openxmlformats.org/officeDocument/2006/relationships/hyperlink" Target="http://www.islamic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ool-collection.edu.ru" TargetMode="External"/><Relationship Id="rId14" Type="http://schemas.openxmlformats.org/officeDocument/2006/relationships/hyperlink" Target="http://scool-collection.edu.ru" TargetMode="External"/><Relationship Id="rId22" Type="http://schemas.openxmlformats.org/officeDocument/2006/relationships/hyperlink" Target="http://www.muslimheritage.com" TargetMode="External"/><Relationship Id="rId27" Type="http://schemas.openxmlformats.org/officeDocument/2006/relationships/hyperlink" Target="http://scool-collection.edu.ru" TargetMode="External"/><Relationship Id="rId30" Type="http://schemas.openxmlformats.org/officeDocument/2006/relationships/hyperlink" Target="http://www.td.gov.ru" TargetMode="External"/><Relationship Id="rId35" Type="http://schemas.openxmlformats.org/officeDocument/2006/relationships/hyperlink" Target="http://www.lib.ru" TargetMode="External"/><Relationship Id="rId8" Type="http://schemas.openxmlformats.org/officeDocument/2006/relationships/hyperlink" Target="https://resh.edu.ru/special-course/1/1" TargetMode="External"/><Relationship Id="rId3" Type="http://schemas.openxmlformats.org/officeDocument/2006/relationships/styles" Target="styles.xml"/><Relationship Id="rId12" Type="http://schemas.openxmlformats.org/officeDocument/2006/relationships/hyperlink" Target="http://artclassic.edu.ru" TargetMode="External"/><Relationship Id="rId17" Type="http://schemas.openxmlformats.org/officeDocument/2006/relationships/hyperlink" Target="http://scool-collection.edu.ru" TargetMode="External"/><Relationship Id="rId25" Type="http://schemas.openxmlformats.org/officeDocument/2006/relationships/hyperlink" Target="http://artclassic.edu.ru" TargetMode="External"/><Relationship Id="rId33" Type="http://schemas.openxmlformats.org/officeDocument/2006/relationships/hyperlink" Target="http://www.gumer.info/bogoslov" TargetMode="External"/><Relationship Id="rId38" Type="http://schemas.openxmlformats.org/officeDocument/2006/relationships/hyperlink" Target="http://www.istor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FB64D7-CDF7-4867-B181-60D279E8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6424</Words>
  <Characters>36618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3</cp:revision>
  <cp:lastPrinted>2022-10-07T05:38:00Z</cp:lastPrinted>
  <dcterms:created xsi:type="dcterms:W3CDTF">2022-10-16T20:53:00Z</dcterms:created>
  <dcterms:modified xsi:type="dcterms:W3CDTF">2022-10-17T04:58:00Z</dcterms:modified>
</cp:coreProperties>
</file>